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00AD" w14:textId="77777777" w:rsidR="00623352" w:rsidRDefault="00623352">
      <w:pPr>
        <w:ind w:left="293" w:right="1320"/>
        <w:jc w:val="center"/>
        <w:rPr>
          <w:b/>
          <w:spacing w:val="-4"/>
          <w:sz w:val="24"/>
          <w:szCs w:val="24"/>
        </w:rPr>
      </w:pPr>
    </w:p>
    <w:p w14:paraId="3189D8D2" w14:textId="398668CE" w:rsidR="00623352" w:rsidRDefault="00440FB3">
      <w:pPr>
        <w:jc w:val="center"/>
        <w:rPr>
          <w:b/>
          <w:sz w:val="24"/>
          <w:szCs w:val="24"/>
        </w:rPr>
        <w:sectPr w:rsidR="00623352">
          <w:headerReference w:type="default" r:id="rId8"/>
          <w:type w:val="continuous"/>
          <w:pgSz w:w="11920" w:h="16850"/>
          <w:pgMar w:top="600" w:right="425" w:bottom="280" w:left="283" w:header="41" w:footer="0" w:gutter="0"/>
          <w:pgNumType w:start="1"/>
          <w:cols w:space="720"/>
        </w:sectPr>
      </w:pPr>
      <w:r>
        <w:rPr>
          <w:noProof/>
        </w:rPr>
        <w:drawing>
          <wp:inline distT="0" distB="0" distL="0" distR="0" wp14:anchorId="746F83E5" wp14:editId="5D1FAB3C">
            <wp:extent cx="6121400" cy="86536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3864" cy="865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FC051" w14:textId="04F8218E" w:rsidR="00623352" w:rsidRDefault="00440FB3" w:rsidP="00440FB3">
      <w:pPr>
        <w:pStyle w:val="a3"/>
        <w:spacing w:before="3"/>
        <w:ind w:left="7230"/>
        <w:rPr>
          <w:b/>
        </w:rPr>
      </w:pPr>
      <w:r>
        <w:lastRenderedPageBreak/>
        <w:t xml:space="preserve">Утверждена Приказом МАОУСШ № 2 п. </w:t>
      </w:r>
      <w:proofErr w:type="gramStart"/>
      <w:r>
        <w:t>Хвойная</w:t>
      </w:r>
      <w:proofErr w:type="gramEnd"/>
      <w:r>
        <w:t xml:space="preserve"> От 23.05.2025 № 38-од</w:t>
      </w:r>
    </w:p>
    <w:p w14:paraId="3B30C47E" w14:textId="77777777" w:rsidR="00440FB3" w:rsidRDefault="00440FB3">
      <w:pPr>
        <w:ind w:left="293" w:right="1258"/>
        <w:jc w:val="center"/>
        <w:rPr>
          <w:b/>
          <w:spacing w:val="-2"/>
          <w:sz w:val="24"/>
          <w:szCs w:val="24"/>
        </w:rPr>
      </w:pPr>
    </w:p>
    <w:p w14:paraId="5E91969A" w14:textId="703D7D57" w:rsidR="00623352" w:rsidRDefault="00C350EA">
      <w:pPr>
        <w:ind w:left="293" w:right="1258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СОДЕРЖАНИЕ</w:t>
      </w:r>
    </w:p>
    <w:p w14:paraId="124B6E1C" w14:textId="77777777" w:rsidR="00623352" w:rsidRDefault="00623352">
      <w:pPr>
        <w:pStyle w:val="a3"/>
        <w:spacing w:before="6"/>
        <w:ind w:left="0"/>
        <w:rPr>
          <w:b/>
        </w:rPr>
      </w:pPr>
    </w:p>
    <w:tbl>
      <w:tblPr>
        <w:tblW w:w="0" w:type="auto"/>
        <w:tblInd w:w="5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  <w:gridCol w:w="908"/>
      </w:tblGrid>
      <w:tr w:rsidR="00623352" w14:paraId="46C414D0" w14:textId="77777777">
        <w:trPr>
          <w:trHeight w:val="429"/>
        </w:trPr>
        <w:tc>
          <w:tcPr>
            <w:tcW w:w="9385" w:type="dxa"/>
          </w:tcPr>
          <w:p w14:paraId="72CBEBAE" w14:textId="77777777" w:rsidR="00623352" w:rsidRDefault="00C350EA">
            <w:pPr>
              <w:pStyle w:val="TableParagraph"/>
              <w:ind w:left="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Пояснительная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записка</w:t>
            </w:r>
          </w:p>
        </w:tc>
        <w:tc>
          <w:tcPr>
            <w:tcW w:w="908" w:type="dxa"/>
          </w:tcPr>
          <w:p w14:paraId="141D654E" w14:textId="77777777" w:rsidR="00623352" w:rsidRDefault="00C350EA">
            <w:pPr>
              <w:pStyle w:val="TableParagraph"/>
              <w:ind w:left="4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</w:tr>
      <w:tr w:rsidR="00623352" w14:paraId="4FB423BD" w14:textId="77777777">
        <w:trPr>
          <w:trHeight w:val="426"/>
        </w:trPr>
        <w:tc>
          <w:tcPr>
            <w:tcW w:w="9385" w:type="dxa"/>
          </w:tcPr>
          <w:p w14:paraId="6B5F413B" w14:textId="77777777" w:rsidR="00623352" w:rsidRDefault="00C350EA">
            <w:pPr>
              <w:pStyle w:val="TableParagraph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ЦЕННОСТНО-ЦЕЛЕВЫЕ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908" w:type="dxa"/>
          </w:tcPr>
          <w:p w14:paraId="40567430" w14:textId="77777777" w:rsidR="00623352" w:rsidRDefault="00C350EA">
            <w:pPr>
              <w:pStyle w:val="TableParagraph"/>
              <w:ind w:left="4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</w:tr>
      <w:tr w:rsidR="00623352" w14:paraId="793E60C2" w14:textId="77777777">
        <w:trPr>
          <w:trHeight w:val="427"/>
        </w:trPr>
        <w:tc>
          <w:tcPr>
            <w:tcW w:w="9385" w:type="dxa"/>
          </w:tcPr>
          <w:p w14:paraId="4CCBDC61" w14:textId="77777777" w:rsidR="00623352" w:rsidRDefault="00C350EA">
            <w:pPr>
              <w:pStyle w:val="TableParagraph"/>
              <w:ind w:left="9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908" w:type="dxa"/>
          </w:tcPr>
          <w:p w14:paraId="43D26375" w14:textId="77777777" w:rsidR="00623352" w:rsidRDefault="00C350EA">
            <w:pPr>
              <w:pStyle w:val="TableParagraph"/>
              <w:ind w:left="4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</w:tr>
      <w:tr w:rsidR="00623352" w14:paraId="743F9E43" w14:textId="77777777">
        <w:trPr>
          <w:trHeight w:val="424"/>
        </w:trPr>
        <w:tc>
          <w:tcPr>
            <w:tcW w:w="9385" w:type="dxa"/>
          </w:tcPr>
          <w:p w14:paraId="6912E9D6" w14:textId="77777777" w:rsidR="00623352" w:rsidRDefault="00C350EA">
            <w:pPr>
              <w:pStyle w:val="TableParagraph"/>
              <w:ind w:left="9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Содержательный раздел программы</w:t>
            </w:r>
          </w:p>
        </w:tc>
        <w:tc>
          <w:tcPr>
            <w:tcW w:w="908" w:type="dxa"/>
          </w:tcPr>
          <w:p w14:paraId="15A19E39" w14:textId="77777777" w:rsidR="00623352" w:rsidRDefault="00C350EA">
            <w:pPr>
              <w:pStyle w:val="TableParagraph"/>
              <w:ind w:left="40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</w:tr>
    </w:tbl>
    <w:p w14:paraId="47A75AF6" w14:textId="77777777" w:rsidR="00623352" w:rsidRDefault="00623352">
      <w:pPr>
        <w:pStyle w:val="a3"/>
        <w:spacing w:before="1"/>
        <w:ind w:left="0"/>
        <w:rPr>
          <w:b/>
        </w:rPr>
      </w:pPr>
    </w:p>
    <w:tbl>
      <w:tblPr>
        <w:tblW w:w="0" w:type="auto"/>
        <w:tblInd w:w="5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8528"/>
        <w:gridCol w:w="859"/>
      </w:tblGrid>
      <w:tr w:rsidR="00623352" w14:paraId="0B5C35F6" w14:textId="77777777">
        <w:trPr>
          <w:trHeight w:val="743"/>
        </w:trPr>
        <w:tc>
          <w:tcPr>
            <w:tcW w:w="9421" w:type="dxa"/>
            <w:gridSpan w:val="2"/>
          </w:tcPr>
          <w:p w14:paraId="7A597B7C" w14:textId="77777777" w:rsidR="00623352" w:rsidRDefault="00C350EA">
            <w:pPr>
              <w:pStyle w:val="TableParagraph"/>
              <w:spacing w:before="59" w:line="273" w:lineRule="auto"/>
              <w:ind w:left="57" w:right="15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СОДЕРЖАНИЕ,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 ВОСПИТАТЕЛЬНОЙ ДЕЯТЕЛЬНОСТИ</w:t>
            </w:r>
          </w:p>
        </w:tc>
        <w:tc>
          <w:tcPr>
            <w:tcW w:w="859" w:type="dxa"/>
          </w:tcPr>
          <w:p w14:paraId="55E3485F" w14:textId="77777777" w:rsidR="00623352" w:rsidRDefault="00C350EA">
            <w:pPr>
              <w:pStyle w:val="TableParagraph"/>
              <w:ind w:left="347"/>
              <w:rPr>
                <w:i/>
                <w:sz w:val="24"/>
                <w:szCs w:val="24"/>
              </w:rPr>
            </w:pPr>
            <w:r>
              <w:rPr>
                <w:i/>
                <w:spacing w:val="-10"/>
                <w:sz w:val="24"/>
                <w:szCs w:val="24"/>
              </w:rPr>
              <w:t>11</w:t>
            </w:r>
          </w:p>
        </w:tc>
      </w:tr>
      <w:tr w:rsidR="00623352" w14:paraId="4A7BACB9" w14:textId="77777777">
        <w:trPr>
          <w:trHeight w:val="429"/>
        </w:trPr>
        <w:tc>
          <w:tcPr>
            <w:tcW w:w="9421" w:type="dxa"/>
            <w:gridSpan w:val="2"/>
          </w:tcPr>
          <w:p w14:paraId="6B8EE2D9" w14:textId="77777777" w:rsidR="00623352" w:rsidRDefault="00C350EA">
            <w:pPr>
              <w:pStyle w:val="TableParagraph"/>
              <w:spacing w:before="54"/>
              <w:ind w:lef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«Будущее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859" w:type="dxa"/>
          </w:tcPr>
          <w:p w14:paraId="63A19FC8" w14:textId="77777777" w:rsidR="00623352" w:rsidRDefault="00C350EA">
            <w:pPr>
              <w:pStyle w:val="TableParagraph"/>
              <w:spacing w:before="54"/>
              <w:ind w:left="3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</w:t>
            </w:r>
          </w:p>
        </w:tc>
      </w:tr>
      <w:tr w:rsidR="00623352" w14:paraId="01787DF1" w14:textId="77777777">
        <w:trPr>
          <w:trHeight w:val="404"/>
        </w:trPr>
        <w:tc>
          <w:tcPr>
            <w:tcW w:w="9421" w:type="dxa"/>
            <w:gridSpan w:val="2"/>
          </w:tcPr>
          <w:p w14:paraId="059E12B9" w14:textId="77777777" w:rsidR="00623352" w:rsidRDefault="00C350EA">
            <w:pPr>
              <w:pStyle w:val="TableParagraph"/>
              <w:ind w:lef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«Ключевые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лагеря»</w:t>
            </w:r>
          </w:p>
        </w:tc>
        <w:tc>
          <w:tcPr>
            <w:tcW w:w="859" w:type="dxa"/>
          </w:tcPr>
          <w:p w14:paraId="1C40EAB2" w14:textId="77777777" w:rsidR="00623352" w:rsidRDefault="00C350EA">
            <w:pPr>
              <w:pStyle w:val="TableParagraph"/>
              <w:ind w:left="3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</w:t>
            </w:r>
          </w:p>
        </w:tc>
      </w:tr>
      <w:tr w:rsidR="00623352" w14:paraId="45778D07" w14:textId="77777777">
        <w:trPr>
          <w:trHeight w:val="429"/>
        </w:trPr>
        <w:tc>
          <w:tcPr>
            <w:tcW w:w="9421" w:type="dxa"/>
            <w:gridSpan w:val="2"/>
          </w:tcPr>
          <w:p w14:paraId="068440C6" w14:textId="77777777" w:rsidR="00623352" w:rsidRDefault="00C350EA">
            <w:pPr>
              <w:pStyle w:val="TableParagraph"/>
              <w:ind w:lef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«Отрядная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работа»</w:t>
            </w:r>
          </w:p>
        </w:tc>
        <w:tc>
          <w:tcPr>
            <w:tcW w:w="859" w:type="dxa"/>
          </w:tcPr>
          <w:p w14:paraId="1AB5A494" w14:textId="77777777" w:rsidR="00623352" w:rsidRDefault="00C350EA">
            <w:pPr>
              <w:pStyle w:val="TableParagraph"/>
              <w:ind w:left="3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</w:t>
            </w:r>
          </w:p>
        </w:tc>
      </w:tr>
      <w:tr w:rsidR="00623352" w14:paraId="69770562" w14:textId="77777777">
        <w:trPr>
          <w:trHeight w:val="424"/>
        </w:trPr>
        <w:tc>
          <w:tcPr>
            <w:tcW w:w="9421" w:type="dxa"/>
            <w:gridSpan w:val="2"/>
          </w:tcPr>
          <w:p w14:paraId="166A1622" w14:textId="77777777" w:rsidR="00623352" w:rsidRDefault="00C350EA">
            <w:pPr>
              <w:pStyle w:val="TableParagraph"/>
              <w:ind w:lef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«Коллективно-творческое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(КТД)»</w:t>
            </w:r>
          </w:p>
        </w:tc>
        <w:tc>
          <w:tcPr>
            <w:tcW w:w="859" w:type="dxa"/>
          </w:tcPr>
          <w:p w14:paraId="7EDFC434" w14:textId="77777777" w:rsidR="00623352" w:rsidRDefault="00C350EA">
            <w:pPr>
              <w:pStyle w:val="TableParagraph"/>
              <w:ind w:left="3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</w:tr>
      <w:tr w:rsidR="00623352" w14:paraId="40E3B1FE" w14:textId="77777777">
        <w:trPr>
          <w:trHeight w:val="429"/>
        </w:trPr>
        <w:tc>
          <w:tcPr>
            <w:tcW w:w="9421" w:type="dxa"/>
            <w:gridSpan w:val="2"/>
          </w:tcPr>
          <w:p w14:paraId="1616829B" w14:textId="77777777" w:rsidR="00623352" w:rsidRDefault="00C350EA">
            <w:pPr>
              <w:pStyle w:val="TableParagraph"/>
              <w:ind w:lef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Модуль </w:t>
            </w:r>
            <w:r>
              <w:rPr>
                <w:spacing w:val="-2"/>
                <w:sz w:val="24"/>
                <w:szCs w:val="24"/>
              </w:rPr>
              <w:t>«Самоуправление»</w:t>
            </w:r>
          </w:p>
        </w:tc>
        <w:tc>
          <w:tcPr>
            <w:tcW w:w="859" w:type="dxa"/>
          </w:tcPr>
          <w:p w14:paraId="789D2D67" w14:textId="77777777" w:rsidR="00623352" w:rsidRDefault="00C350EA">
            <w:pPr>
              <w:pStyle w:val="TableParagraph"/>
              <w:ind w:left="3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</w:tr>
      <w:tr w:rsidR="00623352" w14:paraId="68A92B5C" w14:textId="77777777">
        <w:trPr>
          <w:trHeight w:val="426"/>
        </w:trPr>
        <w:tc>
          <w:tcPr>
            <w:tcW w:w="9421" w:type="dxa"/>
            <w:gridSpan w:val="2"/>
          </w:tcPr>
          <w:p w14:paraId="7A303490" w14:textId="77777777" w:rsidR="00623352" w:rsidRDefault="00C350EA">
            <w:pPr>
              <w:pStyle w:val="TableParagraph"/>
              <w:ind w:lef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«Дополнительное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образование»</w:t>
            </w:r>
          </w:p>
        </w:tc>
        <w:tc>
          <w:tcPr>
            <w:tcW w:w="859" w:type="dxa"/>
          </w:tcPr>
          <w:p w14:paraId="265D699B" w14:textId="77777777" w:rsidR="00623352" w:rsidRDefault="00C350EA">
            <w:pPr>
              <w:pStyle w:val="TableParagraph"/>
              <w:ind w:left="3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</w:tr>
      <w:tr w:rsidR="00623352" w14:paraId="2C9F74D4" w14:textId="77777777">
        <w:trPr>
          <w:trHeight w:val="319"/>
        </w:trPr>
        <w:tc>
          <w:tcPr>
            <w:tcW w:w="893" w:type="dxa"/>
            <w:tcBorders>
              <w:bottom w:val="nil"/>
              <w:right w:val="nil"/>
            </w:tcBorders>
          </w:tcPr>
          <w:p w14:paraId="3CF15046" w14:textId="77777777" w:rsidR="00623352" w:rsidRDefault="0062335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528" w:type="dxa"/>
            <w:tcBorders>
              <w:left w:val="nil"/>
              <w:bottom w:val="nil"/>
            </w:tcBorders>
            <w:shd w:val="clear" w:color="auto" w:fill="F9F9F9"/>
          </w:tcPr>
          <w:p w14:paraId="10A15DD5" w14:textId="77777777" w:rsidR="00623352" w:rsidRDefault="00C350EA">
            <w:pPr>
              <w:pStyle w:val="TableParagraph"/>
              <w:spacing w:before="47" w:line="252" w:lineRule="exact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«Здоровый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жизни»</w:t>
            </w:r>
          </w:p>
        </w:tc>
        <w:tc>
          <w:tcPr>
            <w:tcW w:w="859" w:type="dxa"/>
            <w:vMerge w:val="restart"/>
          </w:tcPr>
          <w:p w14:paraId="19996409" w14:textId="77777777" w:rsidR="00623352" w:rsidRDefault="00C350EA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</w:tr>
      <w:tr w:rsidR="00623352" w14:paraId="5E304DBF" w14:textId="77777777">
        <w:trPr>
          <w:trHeight w:val="102"/>
        </w:trPr>
        <w:tc>
          <w:tcPr>
            <w:tcW w:w="9421" w:type="dxa"/>
            <w:gridSpan w:val="2"/>
            <w:tcBorders>
              <w:top w:val="nil"/>
            </w:tcBorders>
          </w:tcPr>
          <w:p w14:paraId="7C51AE65" w14:textId="77777777" w:rsidR="00623352" w:rsidRDefault="0062335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14:paraId="649C6089" w14:textId="77777777" w:rsidR="00623352" w:rsidRDefault="00623352">
            <w:pPr>
              <w:rPr>
                <w:sz w:val="24"/>
                <w:szCs w:val="24"/>
              </w:rPr>
            </w:pPr>
          </w:p>
        </w:tc>
      </w:tr>
      <w:tr w:rsidR="00623352" w14:paraId="436ACCB5" w14:textId="77777777">
        <w:trPr>
          <w:trHeight w:val="321"/>
        </w:trPr>
        <w:tc>
          <w:tcPr>
            <w:tcW w:w="893" w:type="dxa"/>
            <w:tcBorders>
              <w:bottom w:val="nil"/>
              <w:right w:val="nil"/>
            </w:tcBorders>
          </w:tcPr>
          <w:p w14:paraId="7E237A64" w14:textId="77777777" w:rsidR="00623352" w:rsidRDefault="0062335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528" w:type="dxa"/>
            <w:tcBorders>
              <w:left w:val="nil"/>
              <w:bottom w:val="nil"/>
            </w:tcBorders>
            <w:shd w:val="clear" w:color="auto" w:fill="F9F9F9"/>
          </w:tcPr>
          <w:p w14:paraId="321B3EA6" w14:textId="77777777" w:rsidR="00623352" w:rsidRDefault="00C350EA">
            <w:pPr>
              <w:pStyle w:val="TableParagraph"/>
              <w:spacing w:before="47" w:line="254" w:lineRule="exact"/>
              <w:ind w:left="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2.8.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Модуль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«Организация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предметно-эстетической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среды»</w:t>
            </w:r>
          </w:p>
        </w:tc>
        <w:tc>
          <w:tcPr>
            <w:tcW w:w="859" w:type="dxa"/>
            <w:vMerge w:val="restart"/>
          </w:tcPr>
          <w:p w14:paraId="5A3F2492" w14:textId="77777777" w:rsidR="00623352" w:rsidRDefault="00C350EA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4</w:t>
            </w:r>
          </w:p>
        </w:tc>
      </w:tr>
      <w:tr w:rsidR="00623352" w14:paraId="48B0F81D" w14:textId="77777777">
        <w:trPr>
          <w:trHeight w:val="100"/>
        </w:trPr>
        <w:tc>
          <w:tcPr>
            <w:tcW w:w="9421" w:type="dxa"/>
            <w:gridSpan w:val="2"/>
            <w:tcBorders>
              <w:top w:val="nil"/>
            </w:tcBorders>
          </w:tcPr>
          <w:p w14:paraId="733C0328" w14:textId="77777777" w:rsidR="00623352" w:rsidRDefault="0062335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14:paraId="605219B4" w14:textId="77777777" w:rsidR="00623352" w:rsidRDefault="00623352">
            <w:pPr>
              <w:rPr>
                <w:sz w:val="24"/>
                <w:szCs w:val="24"/>
              </w:rPr>
            </w:pPr>
          </w:p>
        </w:tc>
      </w:tr>
      <w:tr w:rsidR="00623352" w14:paraId="5043FE18" w14:textId="77777777">
        <w:trPr>
          <w:trHeight w:val="319"/>
        </w:trPr>
        <w:tc>
          <w:tcPr>
            <w:tcW w:w="893" w:type="dxa"/>
            <w:tcBorders>
              <w:bottom w:val="nil"/>
              <w:right w:val="nil"/>
            </w:tcBorders>
          </w:tcPr>
          <w:p w14:paraId="482B55B0" w14:textId="77777777" w:rsidR="00623352" w:rsidRDefault="0062335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528" w:type="dxa"/>
            <w:tcBorders>
              <w:left w:val="nil"/>
              <w:bottom w:val="nil"/>
            </w:tcBorders>
            <w:shd w:val="clear" w:color="auto" w:fill="F9F9F9"/>
          </w:tcPr>
          <w:p w14:paraId="41832305" w14:textId="77777777" w:rsidR="00623352" w:rsidRDefault="00C350EA">
            <w:pPr>
              <w:pStyle w:val="TableParagraph"/>
              <w:spacing w:before="47" w:line="252" w:lineRule="exact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«Профилактика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безопасность»</w:t>
            </w:r>
          </w:p>
        </w:tc>
        <w:tc>
          <w:tcPr>
            <w:tcW w:w="859" w:type="dxa"/>
            <w:vMerge w:val="restart"/>
          </w:tcPr>
          <w:p w14:paraId="5EE347BD" w14:textId="77777777" w:rsidR="00623352" w:rsidRDefault="00C350EA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4</w:t>
            </w:r>
          </w:p>
        </w:tc>
      </w:tr>
      <w:tr w:rsidR="00623352" w14:paraId="2198A2F2" w14:textId="77777777">
        <w:trPr>
          <w:trHeight w:val="100"/>
        </w:trPr>
        <w:tc>
          <w:tcPr>
            <w:tcW w:w="9421" w:type="dxa"/>
            <w:gridSpan w:val="2"/>
            <w:tcBorders>
              <w:top w:val="nil"/>
            </w:tcBorders>
          </w:tcPr>
          <w:p w14:paraId="5B77AFCA" w14:textId="77777777" w:rsidR="00623352" w:rsidRDefault="00623352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14:paraId="199FC6C1" w14:textId="77777777" w:rsidR="00623352" w:rsidRDefault="00623352">
            <w:pPr>
              <w:rPr>
                <w:sz w:val="24"/>
                <w:szCs w:val="24"/>
              </w:rPr>
            </w:pPr>
          </w:p>
        </w:tc>
      </w:tr>
      <w:tr w:rsidR="00623352" w14:paraId="2030417D" w14:textId="77777777">
        <w:trPr>
          <w:trHeight w:val="429"/>
        </w:trPr>
        <w:tc>
          <w:tcPr>
            <w:tcW w:w="9421" w:type="dxa"/>
            <w:gridSpan w:val="2"/>
          </w:tcPr>
          <w:p w14:paraId="77AFE6AB" w14:textId="77777777" w:rsidR="00623352" w:rsidRDefault="00C350EA">
            <w:pPr>
              <w:pStyle w:val="TableParagraph"/>
              <w:spacing w:before="54"/>
              <w:ind w:lef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 «Работа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родителями»</w:t>
            </w:r>
          </w:p>
        </w:tc>
        <w:tc>
          <w:tcPr>
            <w:tcW w:w="859" w:type="dxa"/>
          </w:tcPr>
          <w:p w14:paraId="32311646" w14:textId="77777777" w:rsidR="00623352" w:rsidRDefault="00C350EA">
            <w:pPr>
              <w:pStyle w:val="TableParagraph"/>
              <w:spacing w:before="54"/>
              <w:ind w:left="3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4</w:t>
            </w:r>
          </w:p>
        </w:tc>
      </w:tr>
      <w:tr w:rsidR="00623352" w14:paraId="56E9187E" w14:textId="77777777">
        <w:trPr>
          <w:trHeight w:val="424"/>
        </w:trPr>
        <w:tc>
          <w:tcPr>
            <w:tcW w:w="9421" w:type="dxa"/>
            <w:gridSpan w:val="2"/>
          </w:tcPr>
          <w:p w14:paraId="764D2BE1" w14:textId="77777777" w:rsidR="00623352" w:rsidRDefault="00C350EA">
            <w:pPr>
              <w:pStyle w:val="TableParagraph"/>
              <w:ind w:lef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«Экскурсии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походы»</w:t>
            </w:r>
          </w:p>
        </w:tc>
        <w:tc>
          <w:tcPr>
            <w:tcW w:w="859" w:type="dxa"/>
          </w:tcPr>
          <w:p w14:paraId="09993DEB" w14:textId="77777777" w:rsidR="00623352" w:rsidRDefault="00C350EA">
            <w:pPr>
              <w:pStyle w:val="TableParagraph"/>
              <w:ind w:left="3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4</w:t>
            </w:r>
          </w:p>
        </w:tc>
      </w:tr>
      <w:tr w:rsidR="00623352" w14:paraId="74929368" w14:textId="77777777">
        <w:trPr>
          <w:trHeight w:val="427"/>
        </w:trPr>
        <w:tc>
          <w:tcPr>
            <w:tcW w:w="9421" w:type="dxa"/>
            <w:gridSpan w:val="2"/>
          </w:tcPr>
          <w:p w14:paraId="475D757C" w14:textId="77777777" w:rsidR="00623352" w:rsidRDefault="00C350EA">
            <w:pPr>
              <w:pStyle w:val="TableParagraph"/>
              <w:ind w:lef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«Цифровая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воспитания»</w:t>
            </w:r>
          </w:p>
        </w:tc>
        <w:tc>
          <w:tcPr>
            <w:tcW w:w="859" w:type="dxa"/>
          </w:tcPr>
          <w:p w14:paraId="6770FC79" w14:textId="77777777" w:rsidR="00623352" w:rsidRDefault="00C350EA">
            <w:pPr>
              <w:pStyle w:val="TableParagraph"/>
              <w:ind w:left="3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5</w:t>
            </w:r>
          </w:p>
        </w:tc>
      </w:tr>
      <w:tr w:rsidR="00623352" w14:paraId="137CB1E3" w14:textId="77777777">
        <w:trPr>
          <w:trHeight w:val="426"/>
        </w:trPr>
        <w:tc>
          <w:tcPr>
            <w:tcW w:w="9421" w:type="dxa"/>
            <w:gridSpan w:val="2"/>
          </w:tcPr>
          <w:p w14:paraId="362DFABD" w14:textId="77777777" w:rsidR="00623352" w:rsidRDefault="00C350EA">
            <w:pPr>
              <w:pStyle w:val="TableParagraph"/>
              <w:ind w:lef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«Социальное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партнерство»</w:t>
            </w:r>
          </w:p>
        </w:tc>
        <w:tc>
          <w:tcPr>
            <w:tcW w:w="859" w:type="dxa"/>
          </w:tcPr>
          <w:p w14:paraId="1CF8E52D" w14:textId="77777777" w:rsidR="00623352" w:rsidRDefault="00C350EA">
            <w:pPr>
              <w:pStyle w:val="TableParagraph"/>
              <w:ind w:left="3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5</w:t>
            </w:r>
          </w:p>
        </w:tc>
      </w:tr>
      <w:tr w:rsidR="00623352" w14:paraId="45A53A7A" w14:textId="77777777">
        <w:trPr>
          <w:trHeight w:val="427"/>
        </w:trPr>
        <w:tc>
          <w:tcPr>
            <w:tcW w:w="9421" w:type="dxa"/>
            <w:gridSpan w:val="2"/>
          </w:tcPr>
          <w:p w14:paraId="31C11055" w14:textId="77777777" w:rsidR="00623352" w:rsidRDefault="00C350EA">
            <w:pPr>
              <w:pStyle w:val="TableParagraph"/>
              <w:spacing w:before="49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III.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859" w:type="dxa"/>
          </w:tcPr>
          <w:p w14:paraId="569C4F90" w14:textId="77777777" w:rsidR="00623352" w:rsidRDefault="00C350EA">
            <w:pPr>
              <w:pStyle w:val="TableParagraph"/>
              <w:spacing w:before="49"/>
              <w:ind w:left="3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6</w:t>
            </w:r>
          </w:p>
        </w:tc>
      </w:tr>
      <w:tr w:rsidR="00623352" w14:paraId="36343DF9" w14:textId="77777777">
        <w:trPr>
          <w:trHeight w:val="429"/>
        </w:trPr>
        <w:tc>
          <w:tcPr>
            <w:tcW w:w="9421" w:type="dxa"/>
            <w:gridSpan w:val="2"/>
          </w:tcPr>
          <w:p w14:paraId="6EC13B20" w14:textId="77777777" w:rsidR="00623352" w:rsidRDefault="00C350EA">
            <w:pPr>
              <w:pStyle w:val="TableParagraph"/>
              <w:spacing w:before="49"/>
              <w:ind w:left="9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3.1.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Особенности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организации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воспитательной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859" w:type="dxa"/>
          </w:tcPr>
          <w:p w14:paraId="06062E8B" w14:textId="77777777" w:rsidR="00623352" w:rsidRDefault="00C350EA">
            <w:pPr>
              <w:pStyle w:val="TableParagraph"/>
              <w:spacing w:before="49"/>
              <w:ind w:left="34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6</w:t>
            </w:r>
          </w:p>
        </w:tc>
      </w:tr>
    </w:tbl>
    <w:p w14:paraId="0D3A4B22" w14:textId="77777777" w:rsidR="00623352" w:rsidRDefault="00623352">
      <w:pPr>
        <w:pStyle w:val="a3"/>
        <w:spacing w:before="6"/>
        <w:ind w:left="0"/>
        <w:rPr>
          <w:b/>
        </w:rPr>
      </w:pPr>
    </w:p>
    <w:p w14:paraId="10610A62" w14:textId="77777777" w:rsidR="00623352" w:rsidRDefault="00C350EA">
      <w:pPr>
        <w:spacing w:after="49"/>
        <w:ind w:left="981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ИНФОРМАЦИОННАЯ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КАРТА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ПРОГРАММЫ</w:t>
      </w:r>
    </w:p>
    <w:tbl>
      <w:tblPr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834"/>
        <w:gridCol w:w="7041"/>
      </w:tblGrid>
      <w:tr w:rsidR="00623352" w14:paraId="07A74583" w14:textId="77777777">
        <w:trPr>
          <w:trHeight w:val="311"/>
        </w:trPr>
        <w:tc>
          <w:tcPr>
            <w:tcW w:w="564" w:type="dxa"/>
          </w:tcPr>
          <w:p w14:paraId="75D7F976" w14:textId="77777777" w:rsidR="00623352" w:rsidRDefault="00C350EA">
            <w:pPr>
              <w:pStyle w:val="TableParagraph"/>
              <w:spacing w:before="12"/>
              <w:ind w:right="1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2834" w:type="dxa"/>
          </w:tcPr>
          <w:p w14:paraId="798A15FB" w14:textId="77777777" w:rsidR="00623352" w:rsidRDefault="00C350EA">
            <w:pPr>
              <w:pStyle w:val="TableParagraph"/>
              <w:spacing w:before="7"/>
              <w:ind w:left="1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Направление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041" w:type="dxa"/>
          </w:tcPr>
          <w:p w14:paraId="417A3099" w14:textId="77777777" w:rsidR="00623352" w:rsidRDefault="00C350EA">
            <w:pPr>
              <w:pStyle w:val="TableParagraph"/>
              <w:spacing w:before="7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творческое, социально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адаптационное.</w:t>
            </w:r>
          </w:p>
        </w:tc>
      </w:tr>
      <w:tr w:rsidR="00623352" w14:paraId="025EB667" w14:textId="77777777">
        <w:trPr>
          <w:trHeight w:val="630"/>
        </w:trPr>
        <w:tc>
          <w:tcPr>
            <w:tcW w:w="564" w:type="dxa"/>
          </w:tcPr>
          <w:p w14:paraId="37226398" w14:textId="77777777" w:rsidR="00623352" w:rsidRDefault="00C350EA">
            <w:pPr>
              <w:pStyle w:val="TableParagraph"/>
              <w:spacing w:before="14"/>
              <w:ind w:right="1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2834" w:type="dxa"/>
          </w:tcPr>
          <w:p w14:paraId="3D53901E" w14:textId="77777777" w:rsidR="00623352" w:rsidRDefault="00C350EA">
            <w:pPr>
              <w:pStyle w:val="TableParagraph"/>
              <w:spacing w:before="4"/>
              <w:ind w:left="1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Полное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название</w:t>
            </w:r>
          </w:p>
          <w:p w14:paraId="49CC96D4" w14:textId="77777777" w:rsidR="00623352" w:rsidRDefault="00C350EA">
            <w:pPr>
              <w:pStyle w:val="TableParagraph"/>
              <w:spacing w:before="44"/>
              <w:ind w:left="1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041" w:type="dxa"/>
          </w:tcPr>
          <w:p w14:paraId="48C32B3E" w14:textId="77777777" w:rsidR="00623352" w:rsidRDefault="00C350EA">
            <w:pPr>
              <w:pStyle w:val="TableParagraph"/>
              <w:spacing w:before="4" w:line="252" w:lineRule="auto"/>
              <w:ind w:left="127" w:right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отдыха </w:t>
            </w:r>
            <w:r>
              <w:rPr>
                <w:sz w:val="24"/>
                <w:szCs w:val="24"/>
              </w:rPr>
              <w:t xml:space="preserve">МАОУСШ №2 </w:t>
            </w:r>
            <w:proofErr w:type="spellStart"/>
            <w:r>
              <w:rPr>
                <w:sz w:val="24"/>
                <w:szCs w:val="24"/>
              </w:rPr>
              <w:t>п.Хвойная</w:t>
            </w:r>
            <w:proofErr w:type="spellEnd"/>
            <w:r>
              <w:rPr>
                <w:sz w:val="24"/>
                <w:szCs w:val="24"/>
              </w:rPr>
              <w:t xml:space="preserve"> «Мастер»</w:t>
            </w:r>
          </w:p>
        </w:tc>
      </w:tr>
      <w:tr w:rsidR="00623352" w14:paraId="50510288" w14:textId="77777777">
        <w:trPr>
          <w:trHeight w:val="1580"/>
        </w:trPr>
        <w:tc>
          <w:tcPr>
            <w:tcW w:w="564" w:type="dxa"/>
          </w:tcPr>
          <w:p w14:paraId="06884ED6" w14:textId="77777777" w:rsidR="00623352" w:rsidRDefault="00C350EA">
            <w:pPr>
              <w:pStyle w:val="TableParagraph"/>
              <w:spacing w:before="14"/>
              <w:ind w:right="1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2834" w:type="dxa"/>
          </w:tcPr>
          <w:p w14:paraId="36450AD0" w14:textId="77777777" w:rsidR="00623352" w:rsidRDefault="00C350EA">
            <w:pPr>
              <w:pStyle w:val="TableParagraph"/>
              <w:spacing w:before="7" w:line="276" w:lineRule="auto"/>
              <w:ind w:left="1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Муниципальное </w:t>
            </w:r>
            <w:r>
              <w:rPr>
                <w:spacing w:val="-4"/>
                <w:sz w:val="24"/>
                <w:szCs w:val="24"/>
              </w:rPr>
              <w:t xml:space="preserve">образовательное </w:t>
            </w:r>
            <w:r>
              <w:rPr>
                <w:spacing w:val="-2"/>
                <w:sz w:val="24"/>
                <w:szCs w:val="24"/>
              </w:rPr>
              <w:t>учреждение, представившее</w:t>
            </w:r>
          </w:p>
          <w:p w14:paraId="11BC9856" w14:textId="77777777" w:rsidR="00623352" w:rsidRDefault="00C350EA">
            <w:pPr>
              <w:pStyle w:val="TableParagraph"/>
              <w:spacing w:before="0" w:line="271" w:lineRule="exact"/>
              <w:ind w:left="1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программу</w:t>
            </w:r>
          </w:p>
        </w:tc>
        <w:tc>
          <w:tcPr>
            <w:tcW w:w="7041" w:type="dxa"/>
          </w:tcPr>
          <w:p w14:paraId="0B2CCA13" w14:textId="77777777" w:rsidR="00623352" w:rsidRDefault="00C350EA">
            <w:pPr>
              <w:pStyle w:val="TableParagraph"/>
              <w:spacing w:before="7" w:line="273" w:lineRule="auto"/>
              <w:ind w:left="127" w:right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автономное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общеобразовательное учреждение «</w:t>
            </w:r>
            <w:r>
              <w:rPr>
                <w:sz w:val="24"/>
                <w:szCs w:val="24"/>
              </w:rPr>
              <w:t xml:space="preserve">Средняя школа №2 </w:t>
            </w:r>
            <w:proofErr w:type="spellStart"/>
            <w:r>
              <w:rPr>
                <w:sz w:val="24"/>
                <w:szCs w:val="24"/>
              </w:rPr>
              <w:t>им.Е.А.Горюнова</w:t>
            </w:r>
            <w:proofErr w:type="spellEnd"/>
            <w:r>
              <w:rPr>
                <w:sz w:val="24"/>
                <w:szCs w:val="24"/>
              </w:rPr>
              <w:t xml:space="preserve"> п. Хвойная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623352" w14:paraId="61BA2EA3" w14:textId="77777777">
        <w:trPr>
          <w:trHeight w:val="951"/>
        </w:trPr>
        <w:tc>
          <w:tcPr>
            <w:tcW w:w="564" w:type="dxa"/>
          </w:tcPr>
          <w:p w14:paraId="4EDB0E1F" w14:textId="77777777" w:rsidR="00623352" w:rsidRDefault="00C350EA">
            <w:pPr>
              <w:pStyle w:val="TableParagraph"/>
              <w:spacing w:before="12"/>
              <w:ind w:right="1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4.</w:t>
            </w:r>
          </w:p>
        </w:tc>
        <w:tc>
          <w:tcPr>
            <w:tcW w:w="2834" w:type="dxa"/>
          </w:tcPr>
          <w:p w14:paraId="44B9989F" w14:textId="77777777" w:rsidR="00623352" w:rsidRDefault="00C350EA">
            <w:pPr>
              <w:pStyle w:val="TableParagraph"/>
              <w:spacing w:before="7" w:line="273" w:lineRule="auto"/>
              <w:ind w:left="126" w:right="15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Организаторы </w:t>
            </w:r>
            <w:r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041" w:type="dxa"/>
          </w:tcPr>
          <w:p w14:paraId="1F20F20B" w14:textId="77777777" w:rsidR="00623352" w:rsidRDefault="00C350EA">
            <w:pPr>
              <w:pStyle w:val="TableParagraph"/>
              <w:spacing w:before="48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коллектив</w:t>
            </w:r>
            <w:r>
              <w:rPr>
                <w:spacing w:val="-2"/>
                <w:sz w:val="24"/>
                <w:szCs w:val="24"/>
              </w:rPr>
              <w:t xml:space="preserve"> и обслуживающий персонал</w:t>
            </w:r>
          </w:p>
          <w:p w14:paraId="4DF24126" w14:textId="77777777" w:rsidR="00623352" w:rsidRDefault="00C350EA">
            <w:pPr>
              <w:pStyle w:val="TableParagraph"/>
              <w:spacing w:before="55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МАОУСШ</w:t>
            </w:r>
            <w:r>
              <w:rPr>
                <w:sz w:val="24"/>
                <w:szCs w:val="24"/>
              </w:rPr>
              <w:t xml:space="preserve"> №2 </w:t>
            </w:r>
            <w:proofErr w:type="spellStart"/>
            <w:r>
              <w:rPr>
                <w:sz w:val="24"/>
                <w:szCs w:val="24"/>
              </w:rPr>
              <w:t>п.Хвойная</w:t>
            </w:r>
            <w:proofErr w:type="spellEnd"/>
          </w:p>
        </w:tc>
      </w:tr>
      <w:tr w:rsidR="00623352" w14:paraId="31A7C147" w14:textId="77777777">
        <w:trPr>
          <w:trHeight w:val="627"/>
        </w:trPr>
        <w:tc>
          <w:tcPr>
            <w:tcW w:w="564" w:type="dxa"/>
          </w:tcPr>
          <w:p w14:paraId="3E9C0945" w14:textId="77777777" w:rsidR="00623352" w:rsidRDefault="00C350EA">
            <w:pPr>
              <w:pStyle w:val="TableParagraph"/>
              <w:spacing w:before="9"/>
              <w:ind w:right="1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4" w:type="dxa"/>
          </w:tcPr>
          <w:p w14:paraId="031C5EAF" w14:textId="77777777" w:rsidR="00623352" w:rsidRDefault="00C350EA">
            <w:pPr>
              <w:pStyle w:val="TableParagraph"/>
              <w:spacing w:before="4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041" w:type="dxa"/>
          </w:tcPr>
          <w:p w14:paraId="7268FF0B" w14:textId="77777777" w:rsidR="00623352" w:rsidRDefault="00C350EA">
            <w:pPr>
              <w:pStyle w:val="TableParagraph"/>
              <w:spacing w:before="4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оптимальных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условий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занятости,</w:t>
            </w:r>
          </w:p>
          <w:p w14:paraId="410D2DED" w14:textId="77777777" w:rsidR="00623352" w:rsidRDefault="00C350EA">
            <w:pPr>
              <w:pStyle w:val="TableParagraph"/>
              <w:spacing w:before="36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оздоровления,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отдыха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период.</w:t>
            </w:r>
          </w:p>
        </w:tc>
      </w:tr>
      <w:tr w:rsidR="00623352" w14:paraId="0CCBC9F9" w14:textId="77777777" w:rsidTr="00440FB3">
        <w:trPr>
          <w:trHeight w:val="5292"/>
        </w:trPr>
        <w:tc>
          <w:tcPr>
            <w:tcW w:w="564" w:type="dxa"/>
          </w:tcPr>
          <w:p w14:paraId="0BAE9504" w14:textId="77777777" w:rsidR="00623352" w:rsidRDefault="00C350EA">
            <w:pPr>
              <w:pStyle w:val="TableParagraph"/>
              <w:spacing w:before="12"/>
              <w:ind w:right="1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7.</w:t>
            </w:r>
          </w:p>
        </w:tc>
        <w:tc>
          <w:tcPr>
            <w:tcW w:w="2834" w:type="dxa"/>
          </w:tcPr>
          <w:p w14:paraId="43977439" w14:textId="77777777" w:rsidR="00623352" w:rsidRDefault="00C350EA">
            <w:pPr>
              <w:pStyle w:val="TableParagraph"/>
              <w:spacing w:before="7"/>
              <w:ind w:left="1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7041" w:type="dxa"/>
          </w:tcPr>
          <w:p w14:paraId="24528A45" w14:textId="77777777" w:rsidR="00623352" w:rsidRDefault="00C350EA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spacing w:before="7" w:line="268" w:lineRule="auto"/>
              <w:ind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Разрядка накопившейся у детей психической напряженности,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восстановление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израсходованных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укрепление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популяризация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здорового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образа жизни.</w:t>
            </w:r>
          </w:p>
          <w:p w14:paraId="0D8F518F" w14:textId="77777777" w:rsidR="00623352" w:rsidRDefault="00C350EA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spacing w:before="0" w:line="266" w:lineRule="auto"/>
              <w:ind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труду,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основами труда,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закрепление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практических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навыков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процессе благоустройства школы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летний период.</w:t>
            </w:r>
          </w:p>
          <w:p w14:paraId="4E38A248" w14:textId="77777777" w:rsidR="00623352" w:rsidRDefault="00C350EA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spacing w:before="0" w:line="259" w:lineRule="auto"/>
              <w:ind w:right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учащихся к сознательному выбору </w:t>
            </w:r>
            <w:r>
              <w:rPr>
                <w:spacing w:val="-2"/>
                <w:sz w:val="24"/>
                <w:szCs w:val="24"/>
              </w:rPr>
              <w:t>профессии.</w:t>
            </w:r>
          </w:p>
          <w:p w14:paraId="6DB67AFF" w14:textId="77777777" w:rsidR="00623352" w:rsidRDefault="00C350EA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spacing w:before="0" w:line="264" w:lineRule="auto"/>
              <w:ind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готовности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коллективному</w:t>
            </w:r>
            <w:r>
              <w:rPr>
                <w:spacing w:val="4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труду,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добросовестному и дисциплинированному выполнению трудовых поручений.</w:t>
            </w:r>
          </w:p>
          <w:p w14:paraId="0C99767C" w14:textId="77777777" w:rsidR="00623352" w:rsidRDefault="00C350EA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spacing w:before="0" w:line="264" w:lineRule="auto"/>
              <w:ind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трудовых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умений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навыков,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умение планировать трудовую деятельность, </w:t>
            </w:r>
            <w:r>
              <w:rPr>
                <w:sz w:val="24"/>
                <w:szCs w:val="24"/>
              </w:rPr>
              <w:t>рационально использовать рабочее время.</w:t>
            </w:r>
          </w:p>
          <w:p w14:paraId="7663319C" w14:textId="77777777" w:rsidR="00623352" w:rsidRDefault="00C350EA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spacing w:before="1" w:line="259" w:lineRule="auto"/>
              <w:ind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познавательных личностных интересов </w:t>
            </w:r>
            <w:r>
              <w:rPr>
                <w:spacing w:val="-2"/>
                <w:sz w:val="24"/>
                <w:szCs w:val="24"/>
              </w:rPr>
              <w:t>ребенка.</w:t>
            </w:r>
          </w:p>
          <w:p w14:paraId="56732136" w14:textId="77777777" w:rsidR="00623352" w:rsidRDefault="00C350EA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spacing w:before="4" w:line="266" w:lineRule="auto"/>
              <w:ind w:right="6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культуры межличностного </w:t>
            </w:r>
            <w:r>
              <w:rPr>
                <w:spacing w:val="-2"/>
                <w:sz w:val="24"/>
                <w:szCs w:val="24"/>
              </w:rPr>
              <w:t>общения.</w:t>
            </w:r>
          </w:p>
          <w:p w14:paraId="19CDF20E" w14:textId="77777777" w:rsidR="00623352" w:rsidRDefault="00C350EA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spacing w:before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асоциального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поведения.</w:t>
            </w:r>
          </w:p>
        </w:tc>
      </w:tr>
      <w:tr w:rsidR="00623352" w14:paraId="42A9D4CE" w14:textId="77777777">
        <w:trPr>
          <w:trHeight w:val="1264"/>
        </w:trPr>
        <w:tc>
          <w:tcPr>
            <w:tcW w:w="564" w:type="dxa"/>
          </w:tcPr>
          <w:p w14:paraId="0110027E" w14:textId="77777777" w:rsidR="00623352" w:rsidRDefault="00C350EA">
            <w:pPr>
              <w:pStyle w:val="TableParagraph"/>
              <w:spacing w:before="12"/>
              <w:ind w:right="1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8.</w:t>
            </w:r>
          </w:p>
        </w:tc>
        <w:tc>
          <w:tcPr>
            <w:tcW w:w="2834" w:type="dxa"/>
          </w:tcPr>
          <w:p w14:paraId="5E3C559E" w14:textId="77777777" w:rsidR="00623352" w:rsidRDefault="00C350EA">
            <w:pPr>
              <w:pStyle w:val="TableParagraph"/>
              <w:spacing w:before="7"/>
              <w:ind w:left="1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Ожидаемый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7041" w:type="dxa"/>
          </w:tcPr>
          <w:p w14:paraId="4BAD70EE" w14:textId="77777777" w:rsidR="00623352" w:rsidRDefault="00C350EA">
            <w:pPr>
              <w:pStyle w:val="TableParagraph"/>
              <w:spacing w:before="7" w:line="273" w:lineRule="auto"/>
              <w:ind w:left="1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-Внедрение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эффективных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форм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организации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труда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отдыха, </w:t>
            </w:r>
            <w:r>
              <w:rPr>
                <w:sz w:val="24"/>
                <w:szCs w:val="24"/>
              </w:rPr>
              <w:t>оздоровления и летней занятости детей;</w:t>
            </w:r>
          </w:p>
          <w:p w14:paraId="57D23A4B" w14:textId="77777777" w:rsidR="00623352" w:rsidRDefault="00C350EA">
            <w:pPr>
              <w:pStyle w:val="TableParagraph"/>
              <w:spacing w:before="2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-Улучшение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психологической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комфортности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</w:t>
            </w:r>
          </w:p>
          <w:p w14:paraId="3713354D" w14:textId="77777777" w:rsidR="00623352" w:rsidRDefault="00C350EA">
            <w:pPr>
              <w:pStyle w:val="TableParagraph"/>
              <w:spacing w:before="7" w:line="273" w:lineRule="auto"/>
              <w:ind w:left="127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едином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воспитательном</w:t>
            </w:r>
            <w:r>
              <w:rPr>
                <w:spacing w:val="51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пространстве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лагеря;</w:t>
            </w:r>
          </w:p>
          <w:p w14:paraId="76F08D95" w14:textId="77777777" w:rsidR="00623352" w:rsidRDefault="00C350EA">
            <w:pPr>
              <w:pStyle w:val="TableParagraph"/>
              <w:spacing w:before="7" w:line="273" w:lineRule="auto"/>
              <w:ind w:left="1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-Формирование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умений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 навыков,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приобретение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жизненного </w:t>
            </w:r>
            <w:r>
              <w:rPr>
                <w:sz w:val="24"/>
                <w:szCs w:val="24"/>
              </w:rPr>
              <w:t>опыта, адекватного поведения;</w:t>
            </w:r>
          </w:p>
          <w:p w14:paraId="05747954" w14:textId="77777777" w:rsidR="00623352" w:rsidRDefault="00C350EA">
            <w:pPr>
              <w:pStyle w:val="TableParagraph"/>
              <w:spacing w:before="4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способностей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задатков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каждого</w:t>
            </w:r>
          </w:p>
          <w:p w14:paraId="605F4A14" w14:textId="77777777" w:rsidR="00623352" w:rsidRDefault="00C350EA">
            <w:pPr>
              <w:pStyle w:val="TableParagraph"/>
              <w:spacing w:before="38"/>
              <w:ind w:left="1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ребёнка</w:t>
            </w:r>
          </w:p>
        </w:tc>
      </w:tr>
      <w:tr w:rsidR="00623352" w14:paraId="318E7C4F" w14:textId="77777777">
        <w:trPr>
          <w:trHeight w:val="951"/>
        </w:trPr>
        <w:tc>
          <w:tcPr>
            <w:tcW w:w="564" w:type="dxa"/>
            <w:shd w:val="clear" w:color="auto" w:fill="auto"/>
          </w:tcPr>
          <w:p w14:paraId="0855C020" w14:textId="77777777" w:rsidR="00623352" w:rsidRDefault="00C350EA">
            <w:pPr>
              <w:pStyle w:val="TableParagraph"/>
              <w:spacing w:before="12"/>
              <w:ind w:right="1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9.</w:t>
            </w:r>
          </w:p>
        </w:tc>
        <w:tc>
          <w:tcPr>
            <w:tcW w:w="2834" w:type="dxa"/>
            <w:shd w:val="clear" w:color="auto" w:fill="auto"/>
          </w:tcPr>
          <w:p w14:paraId="5CB84492" w14:textId="77777777" w:rsidR="00623352" w:rsidRDefault="00C350EA">
            <w:pPr>
              <w:pStyle w:val="TableParagraph"/>
              <w:tabs>
                <w:tab w:val="left" w:pos="1578"/>
              </w:tabs>
              <w:spacing w:before="2" w:line="278" w:lineRule="auto"/>
              <w:ind w:left="126" w:right="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реализации </w:t>
            </w:r>
            <w:r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041" w:type="dxa"/>
            <w:shd w:val="clear" w:color="auto" w:fill="auto"/>
          </w:tcPr>
          <w:p w14:paraId="242B70AE" w14:textId="77777777" w:rsidR="00623352" w:rsidRDefault="00C350EA">
            <w:pPr>
              <w:pStyle w:val="TableParagraph"/>
              <w:spacing w:before="2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МАОУСШ №2 п. Хвойная</w:t>
            </w:r>
          </w:p>
        </w:tc>
      </w:tr>
      <w:tr w:rsidR="00623352" w14:paraId="06831D10" w14:textId="77777777">
        <w:trPr>
          <w:trHeight w:val="951"/>
        </w:trPr>
        <w:tc>
          <w:tcPr>
            <w:tcW w:w="564" w:type="dxa"/>
            <w:shd w:val="clear" w:color="auto" w:fill="auto"/>
          </w:tcPr>
          <w:p w14:paraId="4243A5E9" w14:textId="77777777" w:rsidR="00623352" w:rsidRDefault="00C350EA">
            <w:pPr>
              <w:pStyle w:val="TableParagraph"/>
              <w:spacing w:before="12"/>
              <w:ind w:right="1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10</w:t>
            </w:r>
            <w:r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14:paraId="3840B2DD" w14:textId="77777777" w:rsidR="00623352" w:rsidRDefault="00C350EA">
            <w:pPr>
              <w:pStyle w:val="TableParagraph"/>
              <w:spacing w:before="2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телефон</w:t>
            </w:r>
          </w:p>
        </w:tc>
        <w:tc>
          <w:tcPr>
            <w:tcW w:w="7041" w:type="dxa"/>
            <w:shd w:val="clear" w:color="auto" w:fill="auto"/>
          </w:tcPr>
          <w:p w14:paraId="251A8C3F" w14:textId="77777777" w:rsidR="00623352" w:rsidRDefault="00C350EA">
            <w:pPr>
              <w:pStyle w:val="TableParagraph"/>
              <w:spacing w:before="4" w:line="237" w:lineRule="auto"/>
              <w:ind w:left="187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область, </w:t>
            </w:r>
            <w:proofErr w:type="spellStart"/>
            <w:r>
              <w:rPr>
                <w:sz w:val="24"/>
                <w:szCs w:val="24"/>
              </w:rPr>
              <w:t>п.Хвойная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ул.Связи</w:t>
            </w:r>
            <w:proofErr w:type="spellEnd"/>
            <w:r>
              <w:rPr>
                <w:sz w:val="24"/>
                <w:szCs w:val="24"/>
              </w:rPr>
              <w:t xml:space="preserve"> д.37 индекс 174581 тел. 88166751088</w:t>
            </w:r>
          </w:p>
        </w:tc>
      </w:tr>
      <w:tr w:rsidR="00623352" w14:paraId="461BB045" w14:textId="77777777">
        <w:trPr>
          <w:trHeight w:val="951"/>
        </w:trPr>
        <w:tc>
          <w:tcPr>
            <w:tcW w:w="564" w:type="dxa"/>
            <w:shd w:val="clear" w:color="auto" w:fill="auto"/>
          </w:tcPr>
          <w:p w14:paraId="6EFEAFEC" w14:textId="77777777" w:rsidR="00623352" w:rsidRDefault="00C350EA">
            <w:pPr>
              <w:pStyle w:val="TableParagraph"/>
              <w:spacing w:before="14"/>
              <w:ind w:right="1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11</w:t>
            </w:r>
            <w:r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14:paraId="3BAFEB05" w14:textId="77777777" w:rsidR="00623352" w:rsidRDefault="00C350EA">
            <w:pPr>
              <w:pStyle w:val="TableParagraph"/>
              <w:tabs>
                <w:tab w:val="left" w:pos="1581"/>
              </w:tabs>
              <w:spacing w:before="4"/>
              <w:ind w:left="1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участников</w:t>
            </w:r>
          </w:p>
          <w:p w14:paraId="66D7E313" w14:textId="77777777" w:rsidR="00623352" w:rsidRDefault="00C350EA">
            <w:pPr>
              <w:pStyle w:val="TableParagraph"/>
              <w:spacing w:before="41"/>
              <w:ind w:left="1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041" w:type="dxa"/>
            <w:shd w:val="clear" w:color="auto" w:fill="auto"/>
          </w:tcPr>
          <w:p w14:paraId="032F3BF4" w14:textId="77777777" w:rsidR="00623352" w:rsidRDefault="00C350EA">
            <w:pPr>
              <w:pStyle w:val="TableParagraph"/>
              <w:spacing w:before="4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человек</w:t>
            </w:r>
          </w:p>
        </w:tc>
      </w:tr>
      <w:tr w:rsidR="00623352" w14:paraId="2E450F96" w14:textId="77777777">
        <w:trPr>
          <w:trHeight w:val="951"/>
        </w:trPr>
        <w:tc>
          <w:tcPr>
            <w:tcW w:w="564" w:type="dxa"/>
            <w:shd w:val="clear" w:color="auto" w:fill="auto"/>
          </w:tcPr>
          <w:p w14:paraId="2F461C7D" w14:textId="77777777" w:rsidR="00623352" w:rsidRDefault="00C350EA">
            <w:pPr>
              <w:pStyle w:val="TableParagraph"/>
              <w:spacing w:before="14"/>
              <w:ind w:right="1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12</w:t>
            </w:r>
            <w:r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14:paraId="2FBFB496" w14:textId="77777777" w:rsidR="00623352" w:rsidRDefault="00C350EA">
            <w:pPr>
              <w:pStyle w:val="TableParagraph"/>
              <w:tabs>
                <w:tab w:val="left" w:pos="1581"/>
              </w:tabs>
              <w:spacing w:before="4"/>
              <w:ind w:left="1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Возраст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участников</w:t>
            </w:r>
          </w:p>
          <w:p w14:paraId="687FBBC7" w14:textId="77777777" w:rsidR="00623352" w:rsidRDefault="00C350EA">
            <w:pPr>
              <w:pStyle w:val="TableParagraph"/>
              <w:spacing w:before="41"/>
              <w:ind w:left="1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041" w:type="dxa"/>
            <w:shd w:val="clear" w:color="auto" w:fill="auto"/>
          </w:tcPr>
          <w:p w14:paraId="0753A09B" w14:textId="77777777" w:rsidR="00623352" w:rsidRDefault="00C350EA">
            <w:pPr>
              <w:pStyle w:val="TableParagraph"/>
              <w:spacing w:before="4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14-17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623352" w14:paraId="43F49FA7" w14:textId="77777777">
        <w:trPr>
          <w:trHeight w:val="951"/>
        </w:trPr>
        <w:tc>
          <w:tcPr>
            <w:tcW w:w="564" w:type="dxa"/>
            <w:shd w:val="clear" w:color="auto" w:fill="auto"/>
          </w:tcPr>
          <w:p w14:paraId="2A73A697" w14:textId="77777777" w:rsidR="00623352" w:rsidRDefault="00C350EA">
            <w:pPr>
              <w:pStyle w:val="TableParagraph"/>
              <w:spacing w:before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</w:t>
            </w:r>
            <w:r>
              <w:rPr>
                <w:b/>
                <w:spacing w:val="-5"/>
                <w:sz w:val="24"/>
                <w:szCs w:val="24"/>
              </w:rPr>
              <w:t>3</w:t>
            </w:r>
            <w:r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14:paraId="31CAB211" w14:textId="77777777" w:rsidR="00623352" w:rsidRDefault="00C350EA">
            <w:pPr>
              <w:pStyle w:val="TableParagraph"/>
              <w:spacing w:before="2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7041" w:type="dxa"/>
            <w:shd w:val="clear" w:color="auto" w:fill="auto"/>
          </w:tcPr>
          <w:p w14:paraId="481E0D64" w14:textId="77777777" w:rsidR="00623352" w:rsidRDefault="00C350EA">
            <w:pPr>
              <w:pStyle w:val="TableParagraph"/>
              <w:spacing w:before="2"/>
              <w:ind w:left="1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 29 мая по 30 июня</w:t>
            </w:r>
            <w:r>
              <w:rPr>
                <w:spacing w:val="-2"/>
                <w:sz w:val="24"/>
                <w:szCs w:val="24"/>
              </w:rPr>
              <w:t xml:space="preserve"> 2025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</w:t>
            </w:r>
            <w:r>
              <w:rPr>
                <w:spacing w:val="-2"/>
                <w:sz w:val="24"/>
                <w:szCs w:val="24"/>
              </w:rPr>
              <w:t>ода</w:t>
            </w:r>
          </w:p>
        </w:tc>
      </w:tr>
    </w:tbl>
    <w:p w14:paraId="1A9D99D8" w14:textId="77777777" w:rsidR="00623352" w:rsidRDefault="00623352">
      <w:pPr>
        <w:pStyle w:val="a3"/>
        <w:spacing w:before="7"/>
        <w:ind w:left="0"/>
        <w:rPr>
          <w:b/>
        </w:rPr>
      </w:pPr>
    </w:p>
    <w:p w14:paraId="2B23B495" w14:textId="77777777" w:rsidR="00623352" w:rsidRDefault="00623352">
      <w:pPr>
        <w:pStyle w:val="TableParagraph"/>
        <w:rPr>
          <w:sz w:val="24"/>
          <w:szCs w:val="24"/>
        </w:rPr>
        <w:sectPr w:rsidR="00623352">
          <w:footerReference w:type="default" r:id="rId10"/>
          <w:pgSz w:w="11920" w:h="16850"/>
          <w:pgMar w:top="600" w:right="425" w:bottom="280" w:left="283" w:header="567" w:footer="567" w:gutter="0"/>
          <w:cols w:space="720"/>
        </w:sectPr>
      </w:pPr>
    </w:p>
    <w:p w14:paraId="13D38C0D" w14:textId="77777777" w:rsidR="00623352" w:rsidRDefault="00C350EA">
      <w:pPr>
        <w:adjustRightInd w:val="0"/>
        <w:ind w:firstLineChars="125" w:firstLine="299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ПОЯСНИТЕЛЬНАЯ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ЗАПИСКА</w:t>
      </w:r>
    </w:p>
    <w:p w14:paraId="35B092FC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 xml:space="preserve">Программа воспитания летнего лагеря труда и отдыха (ЛТО), </w:t>
      </w:r>
      <w:r>
        <w:t>функционирующего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базе </w:t>
      </w:r>
      <w:r>
        <w:t xml:space="preserve">МАОУСШ №2 </w:t>
      </w:r>
      <w:proofErr w:type="spellStart"/>
      <w:r>
        <w:t>п.Хвойная</w:t>
      </w:r>
      <w:proofErr w:type="spellEnd"/>
      <w:r>
        <w:t xml:space="preserve">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</w:t>
      </w:r>
      <w:r>
        <w:t>ответствии</w:t>
      </w:r>
      <w:r>
        <w:rPr>
          <w:spacing w:val="80"/>
        </w:rPr>
        <w:t xml:space="preserve"> </w:t>
      </w:r>
      <w:r>
        <w:t>с нормативно-правовыми</w:t>
      </w:r>
      <w:r>
        <w:rPr>
          <w:spacing w:val="40"/>
        </w:rPr>
        <w:t xml:space="preserve"> </w:t>
      </w:r>
      <w:r>
        <w:t>документами:</w:t>
      </w:r>
    </w:p>
    <w:p w14:paraId="5203933B" w14:textId="77777777" w:rsidR="00623352" w:rsidRDefault="00C350EA">
      <w:pPr>
        <w:pStyle w:val="a6"/>
        <w:numPr>
          <w:ilvl w:val="0"/>
          <w:numId w:val="2"/>
        </w:numPr>
        <w:tabs>
          <w:tab w:val="left" w:pos="772"/>
          <w:tab w:val="left" w:pos="1529"/>
          <w:tab w:val="left" w:pos="2424"/>
          <w:tab w:val="left" w:pos="4065"/>
          <w:tab w:val="left" w:pos="4411"/>
          <w:tab w:val="left" w:pos="5116"/>
          <w:tab w:val="left" w:pos="7149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Конституцией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(принята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всенародным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голосованием 12.12.1993,</w:t>
      </w:r>
      <w:r>
        <w:rPr>
          <w:spacing w:val="8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изменениями,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одобренными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ходе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общероссийского</w:t>
      </w:r>
      <w:r>
        <w:rPr>
          <w:sz w:val="24"/>
          <w:szCs w:val="24"/>
        </w:rPr>
        <w:tab/>
        <w:t>голосования 01.07.2020).</w:t>
      </w:r>
    </w:p>
    <w:p w14:paraId="6E34156C" w14:textId="77777777" w:rsidR="00623352" w:rsidRDefault="00C350EA">
      <w:pPr>
        <w:pStyle w:val="a6"/>
        <w:numPr>
          <w:ilvl w:val="0"/>
          <w:numId w:val="2"/>
        </w:numPr>
        <w:tabs>
          <w:tab w:val="left" w:pos="772"/>
          <w:tab w:val="left" w:pos="1529"/>
          <w:tab w:val="left" w:pos="2424"/>
          <w:tab w:val="left" w:pos="4065"/>
          <w:tab w:val="left" w:pos="4411"/>
          <w:tab w:val="left" w:pos="5116"/>
          <w:tab w:val="left" w:pos="7149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Конвенцией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правах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(одобрена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Генеральной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Асса</w:t>
      </w:r>
      <w:r>
        <w:rPr>
          <w:sz w:val="24"/>
          <w:szCs w:val="24"/>
        </w:rPr>
        <w:t>мблеей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ООН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20.11.1989,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вступила в силу для СССР 15.09.1990).</w:t>
      </w:r>
    </w:p>
    <w:p w14:paraId="5F26CC04" w14:textId="77777777" w:rsidR="00623352" w:rsidRDefault="00C350EA">
      <w:pPr>
        <w:pStyle w:val="a6"/>
        <w:numPr>
          <w:ilvl w:val="0"/>
          <w:numId w:val="2"/>
        </w:numPr>
        <w:tabs>
          <w:tab w:val="left" w:pos="772"/>
          <w:tab w:val="left" w:pos="1529"/>
          <w:tab w:val="left" w:pos="2424"/>
          <w:tab w:val="left" w:pos="4065"/>
          <w:tab w:val="left" w:pos="4411"/>
          <w:tab w:val="left" w:pos="5116"/>
          <w:tab w:val="left" w:pos="7149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Федеральным законом от 29.12.2012 № 273-ФЗ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образовании в Российской </w:t>
      </w:r>
      <w:r>
        <w:rPr>
          <w:spacing w:val="-2"/>
          <w:sz w:val="24"/>
          <w:szCs w:val="24"/>
        </w:rPr>
        <w:t>Федерации».</w:t>
      </w:r>
    </w:p>
    <w:p w14:paraId="6E6D91FD" w14:textId="77777777" w:rsidR="00623352" w:rsidRDefault="00C350EA">
      <w:pPr>
        <w:pStyle w:val="a6"/>
        <w:numPr>
          <w:ilvl w:val="0"/>
          <w:numId w:val="2"/>
        </w:numPr>
        <w:tabs>
          <w:tab w:val="left" w:pos="772"/>
          <w:tab w:val="left" w:pos="1529"/>
          <w:tab w:val="left" w:pos="2424"/>
          <w:tab w:val="left" w:pos="4065"/>
          <w:tab w:val="left" w:pos="4411"/>
          <w:tab w:val="left" w:pos="5116"/>
          <w:tab w:val="left" w:pos="7149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31.07.2020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304-ФЗ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внесении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 Федеральный закон «Об образовании в Российской Федерации» по вопросам воспитания </w:t>
      </w:r>
      <w:r>
        <w:rPr>
          <w:spacing w:val="-2"/>
          <w:sz w:val="24"/>
          <w:szCs w:val="24"/>
        </w:rPr>
        <w:t>обучающихся».</w:t>
      </w:r>
    </w:p>
    <w:p w14:paraId="7C867D42" w14:textId="77777777" w:rsidR="00623352" w:rsidRDefault="00C350EA">
      <w:pPr>
        <w:pStyle w:val="a6"/>
        <w:numPr>
          <w:ilvl w:val="0"/>
          <w:numId w:val="2"/>
        </w:numPr>
        <w:tabs>
          <w:tab w:val="left" w:pos="772"/>
          <w:tab w:val="left" w:pos="1529"/>
          <w:tab w:val="left" w:pos="2424"/>
          <w:tab w:val="left" w:pos="4065"/>
          <w:tab w:val="left" w:pos="4411"/>
          <w:tab w:val="left" w:pos="5116"/>
          <w:tab w:val="left" w:pos="7149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24.07.1998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124-ФЗ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гарантиях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 Российской Федерации».</w:t>
      </w:r>
    </w:p>
    <w:p w14:paraId="4E8051F9" w14:textId="77777777" w:rsidR="00623352" w:rsidRDefault="00C350EA">
      <w:pPr>
        <w:pStyle w:val="a6"/>
        <w:numPr>
          <w:ilvl w:val="0"/>
          <w:numId w:val="2"/>
        </w:numPr>
        <w:tabs>
          <w:tab w:val="left" w:pos="772"/>
          <w:tab w:val="left" w:pos="1529"/>
          <w:tab w:val="left" w:pos="2424"/>
          <w:tab w:val="left" w:pos="4065"/>
          <w:tab w:val="left" w:pos="4411"/>
          <w:tab w:val="left" w:pos="5116"/>
          <w:tab w:val="left" w:pos="7149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30.12.2020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489-ФЗ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молодежной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политике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 </w:t>
      </w:r>
      <w:r>
        <w:rPr>
          <w:spacing w:val="-2"/>
          <w:sz w:val="24"/>
          <w:szCs w:val="24"/>
        </w:rPr>
        <w:t>Федерации».</w:t>
      </w:r>
    </w:p>
    <w:p w14:paraId="2BD5A72F" w14:textId="77777777" w:rsidR="00623352" w:rsidRDefault="00C350EA">
      <w:pPr>
        <w:pStyle w:val="a6"/>
        <w:numPr>
          <w:ilvl w:val="0"/>
          <w:numId w:val="2"/>
        </w:numPr>
        <w:tabs>
          <w:tab w:val="left" w:pos="772"/>
          <w:tab w:val="left" w:pos="1529"/>
          <w:tab w:val="left" w:pos="2424"/>
          <w:tab w:val="left" w:pos="4065"/>
          <w:tab w:val="left" w:pos="4411"/>
          <w:tab w:val="left" w:pos="5116"/>
          <w:tab w:val="left" w:pos="7149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Приказы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№№286,287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 утверждении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ФГОС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начального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общего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образования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ФГОС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основного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общего образования от 31 мая 2021 года.</w:t>
      </w:r>
    </w:p>
    <w:p w14:paraId="3E7B74DD" w14:textId="77777777" w:rsidR="00623352" w:rsidRDefault="00C350EA">
      <w:pPr>
        <w:pStyle w:val="a6"/>
        <w:numPr>
          <w:ilvl w:val="0"/>
          <w:numId w:val="2"/>
        </w:numPr>
        <w:tabs>
          <w:tab w:val="left" w:pos="772"/>
          <w:tab w:val="left" w:pos="1529"/>
          <w:tab w:val="left" w:pos="2424"/>
          <w:tab w:val="left" w:pos="4065"/>
          <w:tab w:val="left" w:pos="4411"/>
          <w:tab w:val="left" w:pos="5116"/>
          <w:tab w:val="left" w:pos="7149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Стратегией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года (утверждена распоряжением Правительства Российской Федерации от 29.05.2015 № 996-р).</w:t>
      </w:r>
    </w:p>
    <w:p w14:paraId="213F245E" w14:textId="77777777" w:rsidR="00623352" w:rsidRDefault="00C350EA">
      <w:pPr>
        <w:pStyle w:val="a6"/>
        <w:numPr>
          <w:ilvl w:val="0"/>
          <w:numId w:val="2"/>
        </w:numPr>
        <w:tabs>
          <w:tab w:val="left" w:pos="772"/>
          <w:tab w:val="left" w:pos="1529"/>
          <w:tab w:val="left" w:pos="2424"/>
          <w:tab w:val="left" w:pos="4065"/>
          <w:tab w:val="left" w:pos="4411"/>
          <w:tab w:val="left" w:pos="5116"/>
          <w:tab w:val="left" w:pos="7149"/>
        </w:tabs>
        <w:adjustRightInd w:val="0"/>
        <w:ind w:left="0" w:firstLineChars="125" w:firstLine="297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Указом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Президента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Российской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Федерации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от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21.07.2020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№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474</w:t>
      </w:r>
      <w:r>
        <w:rPr>
          <w:sz w:val="24"/>
          <w:szCs w:val="24"/>
        </w:rPr>
        <w:tab/>
      </w:r>
      <w:r>
        <w:rPr>
          <w:spacing w:val="-8"/>
          <w:sz w:val="24"/>
          <w:szCs w:val="24"/>
        </w:rPr>
        <w:t xml:space="preserve">«О </w:t>
      </w:r>
      <w:r>
        <w:rPr>
          <w:sz w:val="24"/>
          <w:szCs w:val="24"/>
        </w:rPr>
        <w:t xml:space="preserve">национальных целях развития Российской Федерации на </w:t>
      </w:r>
      <w:r>
        <w:rPr>
          <w:sz w:val="24"/>
          <w:szCs w:val="24"/>
        </w:rPr>
        <w:t>период до 2030 года».</w:t>
      </w:r>
    </w:p>
    <w:p w14:paraId="0E62FB13" w14:textId="77777777" w:rsidR="00623352" w:rsidRDefault="00C350EA">
      <w:pPr>
        <w:pStyle w:val="a6"/>
        <w:numPr>
          <w:ilvl w:val="0"/>
          <w:numId w:val="2"/>
        </w:numPr>
        <w:tabs>
          <w:tab w:val="left" w:pos="772"/>
          <w:tab w:val="left" w:pos="1529"/>
          <w:tab w:val="left" w:pos="2424"/>
          <w:tab w:val="left" w:pos="4065"/>
          <w:tab w:val="left" w:pos="4411"/>
          <w:tab w:val="left" w:pos="5116"/>
          <w:tab w:val="left" w:pos="7149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Планом основных мероприятий, проводимых в рамках Десятилетия детства, 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период до 2027 года (утвержден распоряжением Правительства Российской Федерации 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23.01.2021 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122-р).</w:t>
      </w:r>
    </w:p>
    <w:p w14:paraId="0646C1FA" w14:textId="77777777" w:rsidR="00623352" w:rsidRDefault="00C350EA">
      <w:pPr>
        <w:pStyle w:val="a6"/>
        <w:numPr>
          <w:ilvl w:val="0"/>
          <w:numId w:val="2"/>
        </w:numPr>
        <w:tabs>
          <w:tab w:val="left" w:pos="772"/>
          <w:tab w:val="left" w:pos="1529"/>
          <w:tab w:val="left" w:pos="2424"/>
          <w:tab w:val="left" w:pos="4065"/>
          <w:tab w:val="left" w:pos="4411"/>
          <w:tab w:val="left" w:pos="5116"/>
          <w:tab w:val="left" w:pos="7149"/>
        </w:tabs>
        <w:adjustRightInd w:val="0"/>
        <w:ind w:left="0" w:firstLineChars="125" w:firstLine="297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Государственной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программой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Российской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Федерации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«Развитие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образования» </w:t>
      </w:r>
      <w:r>
        <w:rPr>
          <w:sz w:val="24"/>
          <w:szCs w:val="24"/>
        </w:rPr>
        <w:t>(утверждена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26.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12.2017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№ 1642).</w:t>
      </w:r>
    </w:p>
    <w:p w14:paraId="638C3E87" w14:textId="77777777" w:rsidR="00623352" w:rsidRDefault="00C350EA">
      <w:pPr>
        <w:pStyle w:val="a6"/>
        <w:numPr>
          <w:ilvl w:val="0"/>
          <w:numId w:val="2"/>
        </w:numPr>
        <w:tabs>
          <w:tab w:val="left" w:pos="772"/>
          <w:tab w:val="left" w:pos="1529"/>
          <w:tab w:val="left" w:pos="2424"/>
          <w:tab w:val="left" w:pos="4065"/>
          <w:tab w:val="left" w:pos="4411"/>
          <w:tab w:val="left" w:pos="5116"/>
          <w:tab w:val="left" w:pos="7149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проектом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«Успех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ребенка»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(утвержден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президиумом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Президенте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стратегическому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национальным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проектам, протокол от 24.12.2018</w:t>
      </w:r>
    </w:p>
    <w:p w14:paraId="1647AF6A" w14:textId="77777777" w:rsidR="00623352" w:rsidRDefault="00C350EA">
      <w:pPr>
        <w:pStyle w:val="a3"/>
        <w:adjustRightInd w:val="0"/>
        <w:ind w:left="0" w:firstLineChars="125" w:firstLine="300"/>
      </w:pPr>
      <w:r>
        <w:t>№</w:t>
      </w:r>
      <w:r>
        <w:rPr>
          <w:spacing w:val="-8"/>
        </w:rPr>
        <w:t xml:space="preserve"> </w:t>
      </w:r>
      <w:r>
        <w:rPr>
          <w:spacing w:val="-2"/>
        </w:rPr>
        <w:t>16.).</w:t>
      </w:r>
    </w:p>
    <w:p w14:paraId="57213E56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Программа является методическим документом, определяющим комплекс основных характеристик воспитательной работы,</w:t>
      </w:r>
      <w:r>
        <w:rPr>
          <w:spacing w:val="-7"/>
        </w:rPr>
        <w:t xml:space="preserve"> </w:t>
      </w:r>
      <w:r>
        <w:t>осуществляемой в детском</w:t>
      </w:r>
      <w:r>
        <w:rPr>
          <w:spacing w:val="40"/>
        </w:rPr>
        <w:t xml:space="preserve"> </w:t>
      </w:r>
      <w:r>
        <w:t>лагере, разрабатывается с учетом государственной политики в области образовани</w:t>
      </w:r>
      <w:r>
        <w:t>я и воспитания. Программа создана с целью организации</w:t>
      </w:r>
      <w:r>
        <w:rPr>
          <w:spacing w:val="38"/>
        </w:rPr>
        <w:t xml:space="preserve"> </w:t>
      </w:r>
      <w:r>
        <w:t>непрерывного</w:t>
      </w:r>
      <w:r>
        <w:rPr>
          <w:spacing w:val="39"/>
        </w:rPr>
        <w:t xml:space="preserve"> </w:t>
      </w:r>
      <w:r>
        <w:t>воспитательного процесса,</w:t>
      </w:r>
      <w:r>
        <w:rPr>
          <w:spacing w:val="-1"/>
        </w:rPr>
        <w:t xml:space="preserve"> </w:t>
      </w:r>
      <w:r>
        <w:t>основывается на единстве</w:t>
      </w:r>
      <w:r>
        <w:rPr>
          <w:spacing w:val="-2"/>
        </w:rPr>
        <w:t xml:space="preserve"> </w:t>
      </w:r>
      <w:r>
        <w:t>и преемственности с общим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дополнительным</w:t>
      </w:r>
      <w:r>
        <w:rPr>
          <w:spacing w:val="40"/>
        </w:rPr>
        <w:t xml:space="preserve"> </w:t>
      </w:r>
      <w:r>
        <w:t>образованием,</w:t>
      </w:r>
      <w:r>
        <w:rPr>
          <w:spacing w:val="40"/>
        </w:rPr>
        <w:t xml:space="preserve"> </w:t>
      </w:r>
      <w:r>
        <w:t>соотносится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примерной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программой воспитания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образовательных организ</w:t>
      </w:r>
      <w:r>
        <w:t xml:space="preserve">аций, реализующих образовательные программы общего </w:t>
      </w:r>
      <w:r>
        <w:rPr>
          <w:spacing w:val="-2"/>
        </w:rPr>
        <w:t>образования.</w:t>
      </w:r>
    </w:p>
    <w:p w14:paraId="3161585D" w14:textId="77777777" w:rsidR="00623352" w:rsidRDefault="00C350EA">
      <w:pPr>
        <w:pStyle w:val="a3"/>
        <w:adjustRightInd w:val="0"/>
        <w:ind w:left="0" w:firstLineChars="125" w:firstLine="300"/>
      </w:pPr>
      <w:r>
        <w:t>Программа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ЛТО</w:t>
      </w:r>
      <w:r>
        <w:rPr>
          <w:spacing w:val="40"/>
        </w:rPr>
        <w:t xml:space="preserve"> </w:t>
      </w:r>
      <w:r>
        <w:t>разработана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необходимостью</w:t>
      </w:r>
      <w:r>
        <w:rPr>
          <w:spacing w:val="40"/>
        </w:rPr>
        <w:t xml:space="preserve"> </w:t>
      </w:r>
      <w:r>
        <w:t>занятости</w:t>
      </w:r>
      <w:r>
        <w:rPr>
          <w:spacing w:val="40"/>
        </w:rPr>
        <w:t xml:space="preserve"> </w:t>
      </w:r>
      <w:r>
        <w:t>и отдыха детей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каникулярное</w:t>
      </w:r>
      <w:r>
        <w:rPr>
          <w:spacing w:val="30"/>
        </w:rPr>
        <w:t xml:space="preserve"> </w:t>
      </w:r>
      <w:r>
        <w:t>время.</w:t>
      </w:r>
      <w:r>
        <w:rPr>
          <w:spacing w:val="31"/>
        </w:rPr>
        <w:t xml:space="preserve"> </w:t>
      </w:r>
      <w:r>
        <w:t>Этот</w:t>
      </w:r>
      <w:r>
        <w:rPr>
          <w:spacing w:val="30"/>
        </w:rPr>
        <w:t xml:space="preserve"> </w:t>
      </w:r>
      <w:r>
        <w:t>период</w:t>
      </w:r>
      <w:r>
        <w:rPr>
          <w:spacing w:val="31"/>
        </w:rPr>
        <w:t xml:space="preserve"> </w:t>
      </w:r>
      <w:r>
        <w:t>вызывает</w:t>
      </w:r>
      <w:r>
        <w:rPr>
          <w:spacing w:val="30"/>
        </w:rPr>
        <w:t xml:space="preserve"> </w:t>
      </w:r>
      <w:r>
        <w:t>опасения,</w:t>
      </w:r>
      <w:r>
        <w:rPr>
          <w:spacing w:val="31"/>
        </w:rPr>
        <w:t xml:space="preserve"> </w:t>
      </w:r>
      <w:r>
        <w:t>так</w:t>
      </w:r>
      <w:r>
        <w:rPr>
          <w:spacing w:val="32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большую</w:t>
      </w:r>
      <w:r>
        <w:rPr>
          <w:spacing w:val="-3"/>
        </w:rPr>
        <w:t xml:space="preserve"> </w:t>
      </w:r>
      <w:r>
        <w:t xml:space="preserve">часть свободного времени </w:t>
      </w:r>
      <w:r>
        <w:t>подростки проводят вне школы, вне семьи. Улица всегда была предметом наибольшей социальной опасности.</w:t>
      </w:r>
    </w:p>
    <w:p w14:paraId="7E87A992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Летний школьный трудовой</w:t>
      </w:r>
      <w:r>
        <w:rPr>
          <w:spacing w:val="40"/>
        </w:rPr>
        <w:t xml:space="preserve"> </w:t>
      </w:r>
      <w:r>
        <w:t xml:space="preserve">лагерь помогает использовать период летнего отдыха учащимися для укрепления здоровья, развития физических сил, </w:t>
      </w:r>
      <w:r>
        <w:t>практических умений и трудовых навыков, обогащения знаниями и новыми впечатлениями.</w:t>
      </w:r>
    </w:p>
    <w:p w14:paraId="35813250" w14:textId="77777777" w:rsidR="00623352" w:rsidRDefault="00623352">
      <w:pPr>
        <w:pStyle w:val="a3"/>
        <w:adjustRightInd w:val="0"/>
        <w:ind w:left="0" w:firstLineChars="125" w:firstLine="300"/>
        <w:jc w:val="both"/>
        <w:sectPr w:rsidR="00623352">
          <w:pgSz w:w="11920" w:h="16850"/>
          <w:pgMar w:top="600" w:right="425" w:bottom="280" w:left="1134" w:header="567" w:footer="567" w:gutter="0"/>
          <w:cols w:space="720"/>
        </w:sectPr>
      </w:pPr>
    </w:p>
    <w:p w14:paraId="3873ECAC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lastRenderedPageBreak/>
        <w:t>Такая форма активного отдыха содействует развитию и сплочению как временного детского коллектива,</w:t>
      </w:r>
      <w:r>
        <w:rPr>
          <w:spacing w:val="80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создает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социального</w:t>
      </w:r>
      <w:r>
        <w:rPr>
          <w:spacing w:val="80"/>
        </w:rPr>
        <w:t xml:space="preserve"> </w:t>
      </w:r>
      <w:r>
        <w:t>интеллекта</w:t>
      </w:r>
      <w:r>
        <w:rPr>
          <w:spacing w:val="40"/>
        </w:rPr>
        <w:t xml:space="preserve"> </w:t>
      </w:r>
      <w:r>
        <w:t>учащегося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применения полученного опыта взаимодействия в любом коллективе, в том числе в последующей учебной</w:t>
      </w:r>
      <w:r>
        <w:rPr>
          <w:spacing w:val="40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t>Создаются</w:t>
      </w:r>
      <w:r>
        <w:rPr>
          <w:spacing w:val="80"/>
        </w:rPr>
        <w:t xml:space="preserve"> </w:t>
      </w:r>
      <w:r>
        <w:t>большие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 xml:space="preserve">неформального общения. Неформальность же обстановки позволяет </w:t>
      </w:r>
      <w:r>
        <w:t>организовать и развивать самостоятельность ребят,</w:t>
      </w:r>
      <w:r>
        <w:rPr>
          <w:spacing w:val="40"/>
        </w:rPr>
        <w:t xml:space="preserve"> </w:t>
      </w:r>
      <w:r>
        <w:t>воспитывать</w:t>
      </w:r>
      <w:r>
        <w:rPr>
          <w:spacing w:val="80"/>
        </w:rPr>
        <w:t xml:space="preserve"> </w:t>
      </w:r>
      <w:r>
        <w:t>личностные</w:t>
      </w:r>
      <w:r>
        <w:rPr>
          <w:spacing w:val="4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формировать</w:t>
      </w:r>
      <w:r>
        <w:rPr>
          <w:spacing w:val="40"/>
        </w:rPr>
        <w:t xml:space="preserve"> </w:t>
      </w:r>
      <w:r>
        <w:t>активность,</w:t>
      </w:r>
      <w:r>
        <w:rPr>
          <w:spacing w:val="40"/>
        </w:rPr>
        <w:t xml:space="preserve"> </w:t>
      </w:r>
      <w:r>
        <w:t>обучать</w:t>
      </w:r>
      <w:r>
        <w:rPr>
          <w:spacing w:val="40"/>
        </w:rPr>
        <w:t xml:space="preserve"> </w:t>
      </w:r>
      <w:r>
        <w:t>разнообразным умениям и</w:t>
      </w:r>
      <w:r>
        <w:rPr>
          <w:spacing w:val="40"/>
        </w:rPr>
        <w:t xml:space="preserve"> </w:t>
      </w:r>
      <w:r>
        <w:t>трудовым навыкам.</w:t>
      </w:r>
    </w:p>
    <w:p w14:paraId="524B5282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Кроме</w:t>
      </w:r>
      <w:r>
        <w:rPr>
          <w:spacing w:val="80"/>
        </w:rPr>
        <w:t xml:space="preserve"> </w:t>
      </w:r>
      <w:r>
        <w:t>того</w:t>
      </w:r>
      <w:r>
        <w:rPr>
          <w:spacing w:val="80"/>
        </w:rPr>
        <w:t xml:space="preserve"> </w:t>
      </w:r>
      <w:r>
        <w:t>существует</w:t>
      </w:r>
      <w:r>
        <w:rPr>
          <w:spacing w:val="80"/>
        </w:rPr>
        <w:t xml:space="preserve"> </w:t>
      </w:r>
      <w:r>
        <w:t>проблема</w:t>
      </w:r>
      <w:r>
        <w:rPr>
          <w:spacing w:val="80"/>
        </w:rPr>
        <w:t xml:space="preserve"> </w:t>
      </w:r>
      <w:r>
        <w:t>летней</w:t>
      </w:r>
      <w:r>
        <w:rPr>
          <w:spacing w:val="80"/>
        </w:rPr>
        <w:t xml:space="preserve"> </w:t>
      </w:r>
      <w:r>
        <w:t>занятости</w:t>
      </w:r>
      <w:r>
        <w:rPr>
          <w:spacing w:val="80"/>
        </w:rPr>
        <w:t xml:space="preserve"> </w:t>
      </w:r>
      <w:r>
        <w:t>школьников.</w:t>
      </w:r>
      <w:r>
        <w:rPr>
          <w:spacing w:val="80"/>
        </w:rPr>
        <w:t xml:space="preserve"> </w:t>
      </w:r>
      <w:r>
        <w:t>Большинство</w:t>
      </w:r>
      <w:r>
        <w:rPr>
          <w:spacing w:val="21"/>
        </w:rPr>
        <w:t xml:space="preserve"> </w:t>
      </w:r>
      <w:r>
        <w:t>родителей не</w:t>
      </w:r>
      <w:r>
        <w:rPr>
          <w:spacing w:val="40"/>
        </w:rPr>
        <w:t xml:space="preserve">  </w:t>
      </w:r>
      <w:r>
        <w:t>могут</w:t>
      </w:r>
      <w:r>
        <w:rPr>
          <w:spacing w:val="40"/>
        </w:rPr>
        <w:t xml:space="preserve">  </w:t>
      </w:r>
      <w:r>
        <w:t>обеспе</w:t>
      </w:r>
      <w:r>
        <w:t>чить</w:t>
      </w:r>
      <w:r>
        <w:rPr>
          <w:spacing w:val="40"/>
        </w:rPr>
        <w:t xml:space="preserve">  </w:t>
      </w:r>
      <w:r>
        <w:t>организованный</w:t>
      </w:r>
      <w:r>
        <w:rPr>
          <w:spacing w:val="40"/>
        </w:rPr>
        <w:t xml:space="preserve">  </w:t>
      </w:r>
      <w:r>
        <w:t>летний</w:t>
      </w:r>
      <w:r>
        <w:rPr>
          <w:spacing w:val="40"/>
        </w:rPr>
        <w:t xml:space="preserve">  </w:t>
      </w:r>
      <w:r>
        <w:t>отдых</w:t>
      </w:r>
      <w:r>
        <w:rPr>
          <w:spacing w:val="40"/>
        </w:rPr>
        <w:t xml:space="preserve">  </w:t>
      </w:r>
      <w:r>
        <w:t>своим</w:t>
      </w:r>
      <w:r>
        <w:rPr>
          <w:spacing w:val="40"/>
        </w:rPr>
        <w:t xml:space="preserve">  </w:t>
      </w:r>
      <w:r>
        <w:t>детям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</w:t>
      </w:r>
      <w:r>
        <w:t>оздоровительных</w:t>
      </w:r>
      <w:r>
        <w:rPr>
          <w:spacing w:val="40"/>
        </w:rPr>
        <w:t xml:space="preserve"> </w:t>
      </w:r>
      <w:r>
        <w:t>лагерях и санаториях. Дети в летнее время предоставлены самим себе.</w:t>
      </w:r>
    </w:p>
    <w:p w14:paraId="2EA91EC4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Природное окружение способствует также эстетическому</w:t>
      </w:r>
      <w:r>
        <w:rPr>
          <w:spacing w:val="-3"/>
        </w:rPr>
        <w:t xml:space="preserve"> </w:t>
      </w:r>
      <w:r>
        <w:t>воспитанию, учит видеть</w:t>
      </w:r>
      <w:r>
        <w:rPr>
          <w:spacing w:val="-3"/>
        </w:rPr>
        <w:t xml:space="preserve"> </w:t>
      </w:r>
      <w:r>
        <w:t xml:space="preserve">прекрасное. Для решения этих </w:t>
      </w:r>
      <w:r>
        <w:t>проблем в школе создается лагерь труда и отдыха. 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40"/>
        </w:rPr>
        <w:t xml:space="preserve"> </w:t>
      </w:r>
      <w:r>
        <w:t>опытных педагогов</w:t>
      </w:r>
      <w:r>
        <w:rPr>
          <w:spacing w:val="80"/>
        </w:rPr>
        <w:t xml:space="preserve"> </w:t>
      </w:r>
      <w:r>
        <w:t>школьники</w:t>
      </w:r>
      <w:r>
        <w:rPr>
          <w:spacing w:val="80"/>
        </w:rPr>
        <w:t xml:space="preserve"> </w:t>
      </w:r>
      <w:r>
        <w:t>работают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пришкольном</w:t>
      </w:r>
      <w:r>
        <w:rPr>
          <w:spacing w:val="80"/>
        </w:rPr>
        <w:t xml:space="preserve"> </w:t>
      </w:r>
      <w:r>
        <w:t>участке,</w:t>
      </w:r>
      <w:r>
        <w:rPr>
          <w:spacing w:val="40"/>
        </w:rPr>
        <w:t xml:space="preserve"> </w:t>
      </w:r>
      <w:r>
        <w:t>ремонтируют</w:t>
      </w:r>
      <w:r>
        <w:rPr>
          <w:spacing w:val="40"/>
        </w:rPr>
        <w:t xml:space="preserve"> </w:t>
      </w:r>
      <w:r>
        <w:t>школьную</w:t>
      </w:r>
      <w:r>
        <w:rPr>
          <w:spacing w:val="40"/>
        </w:rPr>
        <w:t xml:space="preserve"> </w:t>
      </w:r>
      <w:r>
        <w:t>мебель, готовят классные кабинеты к учебному году, ухаживают за</w:t>
      </w:r>
      <w:r>
        <w:rPr>
          <w:spacing w:val="40"/>
        </w:rPr>
        <w:t xml:space="preserve"> </w:t>
      </w:r>
      <w:r>
        <w:t>растениями,</w:t>
      </w:r>
      <w:r>
        <w:rPr>
          <w:spacing w:val="40"/>
        </w:rPr>
        <w:t xml:space="preserve"> </w:t>
      </w:r>
      <w:r>
        <w:t>занимаются</w:t>
      </w:r>
      <w:r>
        <w:rPr>
          <w:spacing w:val="40"/>
        </w:rPr>
        <w:t xml:space="preserve"> </w:t>
      </w:r>
      <w:r>
        <w:t xml:space="preserve">обрезкой кустарников </w:t>
      </w:r>
      <w:r>
        <w:t>и т.д. Педагогическая ценность деятельности очевидна – у детей формируются эстетические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по отношению к труду взрослых и своему собственному. За</w:t>
      </w:r>
      <w:r>
        <w:rPr>
          <w:spacing w:val="80"/>
        </w:rPr>
        <w:t xml:space="preserve"> </w:t>
      </w:r>
      <w:r>
        <w:t>несколько месяцев до начала работы лагеря проводится большая подготовительная работа. Разработка</w:t>
      </w:r>
      <w:r>
        <w:t xml:space="preserve"> данной</w:t>
      </w:r>
      <w:r>
        <w:rPr>
          <w:spacing w:val="40"/>
        </w:rPr>
        <w:t xml:space="preserve">  </w:t>
      </w:r>
      <w:r>
        <w:t>программы</w:t>
      </w:r>
      <w:r>
        <w:rPr>
          <w:spacing w:val="40"/>
        </w:rPr>
        <w:t xml:space="preserve">  </w:t>
      </w:r>
      <w:r>
        <w:t>организации</w:t>
      </w:r>
      <w:r>
        <w:rPr>
          <w:spacing w:val="40"/>
        </w:rPr>
        <w:t xml:space="preserve">  </w:t>
      </w:r>
      <w:r>
        <w:t>летнего</w:t>
      </w:r>
      <w:r>
        <w:rPr>
          <w:spacing w:val="40"/>
        </w:rPr>
        <w:t xml:space="preserve">  </w:t>
      </w:r>
      <w:r>
        <w:t>каникулярного</w:t>
      </w:r>
      <w:r>
        <w:rPr>
          <w:spacing w:val="40"/>
        </w:rPr>
        <w:t xml:space="preserve">  </w:t>
      </w:r>
      <w:r>
        <w:t>отдыха,</w:t>
      </w:r>
      <w:r>
        <w:rPr>
          <w:spacing w:val="40"/>
        </w:rPr>
        <w:t xml:space="preserve"> </w:t>
      </w:r>
      <w:r>
        <w:t>оздоровления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занятости детей была вызвана:</w:t>
      </w:r>
    </w:p>
    <w:p w14:paraId="290E215E" w14:textId="77777777" w:rsidR="00623352" w:rsidRDefault="00C350EA">
      <w:pPr>
        <w:pStyle w:val="a6"/>
        <w:numPr>
          <w:ilvl w:val="0"/>
          <w:numId w:val="3"/>
        </w:numPr>
        <w:tabs>
          <w:tab w:val="left" w:pos="512"/>
        </w:tabs>
        <w:adjustRightInd w:val="0"/>
        <w:ind w:left="0" w:firstLineChars="125" w:firstLine="297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необходимостью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упорядочить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ложившуюся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систему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перспективного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планирования;</w:t>
      </w:r>
    </w:p>
    <w:p w14:paraId="1E22D6A9" w14:textId="77777777" w:rsidR="00623352" w:rsidRDefault="00C350EA">
      <w:pPr>
        <w:pStyle w:val="a6"/>
        <w:numPr>
          <w:ilvl w:val="0"/>
          <w:numId w:val="3"/>
        </w:numPr>
        <w:tabs>
          <w:tab w:val="left" w:pos="434"/>
          <w:tab w:val="left" w:pos="512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обеспечением преемственности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 работе лагеря предыдущих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лет;</w:t>
      </w:r>
      <w:r>
        <w:rPr>
          <w:spacing w:val="26"/>
          <w:sz w:val="24"/>
          <w:szCs w:val="24"/>
        </w:rPr>
        <w:t xml:space="preserve"> </w:t>
      </w:r>
    </w:p>
    <w:p w14:paraId="3991DE1F" w14:textId="77777777" w:rsidR="00623352" w:rsidRDefault="00C350EA">
      <w:pPr>
        <w:pStyle w:val="a6"/>
        <w:numPr>
          <w:ilvl w:val="0"/>
          <w:numId w:val="3"/>
        </w:numPr>
        <w:tabs>
          <w:tab w:val="left" w:pos="434"/>
          <w:tab w:val="left" w:pos="512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модернизацией старых форм работы и введением новых;</w:t>
      </w:r>
    </w:p>
    <w:p w14:paraId="2C03251A" w14:textId="77777777" w:rsidR="00623352" w:rsidRDefault="00C350EA">
      <w:pPr>
        <w:pStyle w:val="a6"/>
        <w:numPr>
          <w:ilvl w:val="0"/>
          <w:numId w:val="3"/>
        </w:numPr>
        <w:tabs>
          <w:tab w:val="left" w:pos="524"/>
          <w:tab w:val="left" w:pos="2481"/>
          <w:tab w:val="left" w:pos="4207"/>
          <w:tab w:val="left" w:pos="5313"/>
          <w:tab w:val="left" w:pos="6775"/>
          <w:tab w:val="left" w:pos="8167"/>
          <w:tab w:val="left" w:pos="9556"/>
        </w:tabs>
        <w:adjustRightInd w:val="0"/>
        <w:ind w:left="0" w:firstLineChars="125" w:firstLine="297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необходимостью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использования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богатого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творческого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потенциала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подростков</w:t>
      </w:r>
      <w:r>
        <w:rPr>
          <w:sz w:val="24"/>
          <w:szCs w:val="24"/>
        </w:rPr>
        <w:tab/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 реализации цели и задач программы.</w:t>
      </w:r>
    </w:p>
    <w:p w14:paraId="0FB3281F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Таким образом, главная идея создания летнего трудового лагеря – помочь учащихся исп</w:t>
      </w:r>
      <w:r>
        <w:t>ользовать период летнего отдыха для укрепления здоровья, развития физических сил,</w:t>
      </w:r>
      <w:r>
        <w:rPr>
          <w:spacing w:val="80"/>
        </w:rPr>
        <w:t xml:space="preserve"> </w:t>
      </w:r>
      <w:r>
        <w:t>практических умений и трудовых навыков, обогащения знаниями и новыми впечатлениями. Предоставить возможность каждому подростку проявить свои творческие организаторские способ</w:t>
      </w:r>
      <w:r>
        <w:t>ности, приобщить учащихся к трудовой деятельности, расширить круг общения детей через совместное обсуждение тех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иных</w:t>
      </w:r>
      <w:r>
        <w:rPr>
          <w:spacing w:val="40"/>
        </w:rPr>
        <w:t xml:space="preserve"> </w:t>
      </w:r>
      <w:r>
        <w:t>вопросов со своими педагогами, сверстниками.</w:t>
      </w:r>
    </w:p>
    <w:p w14:paraId="6716E049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При разработке программы также учитывалась социальная среда, в которой</w:t>
      </w:r>
      <w:r>
        <w:rPr>
          <w:spacing w:val="-5"/>
        </w:rPr>
        <w:t xml:space="preserve"> </w:t>
      </w:r>
      <w:r>
        <w:t xml:space="preserve">обитают </w:t>
      </w:r>
      <w:r>
        <w:t>воспитанники лагеря. Некоторые</w:t>
      </w:r>
      <w:r>
        <w:rPr>
          <w:spacing w:val="40"/>
        </w:rPr>
        <w:t xml:space="preserve"> </w:t>
      </w:r>
      <w:r>
        <w:t>из них живут в неполных семьях, часть детей – опекаемые.</w:t>
      </w:r>
    </w:p>
    <w:p w14:paraId="73A7451B" w14:textId="77777777" w:rsidR="00623352" w:rsidRDefault="00C350EA">
      <w:pPr>
        <w:pStyle w:val="a3"/>
        <w:adjustRightInd w:val="0"/>
        <w:ind w:left="0" w:firstLineChars="125" w:firstLine="300"/>
      </w:pPr>
      <w:r>
        <w:t>Программа предусматривает приобщение обучающихся к российским традиционным духовным</w:t>
      </w:r>
      <w:r>
        <w:rPr>
          <w:spacing w:val="40"/>
        </w:rPr>
        <w:t xml:space="preserve"> </w:t>
      </w:r>
      <w:r>
        <w:t>ценностям,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культурные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этнической</w:t>
      </w:r>
      <w:r>
        <w:rPr>
          <w:spacing w:val="-7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 по</w:t>
      </w:r>
      <w:r>
        <w:t>ведения в российском обществе.</w:t>
      </w:r>
    </w:p>
    <w:p w14:paraId="73130EEC" w14:textId="77777777" w:rsidR="00623352" w:rsidRDefault="00C350EA">
      <w:pPr>
        <w:pStyle w:val="a6"/>
        <w:numPr>
          <w:ilvl w:val="1"/>
          <w:numId w:val="3"/>
        </w:numPr>
        <w:tabs>
          <w:tab w:val="left" w:pos="1154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Ценности</w:t>
      </w:r>
      <w:r>
        <w:rPr>
          <w:spacing w:val="75"/>
          <w:sz w:val="24"/>
          <w:szCs w:val="24"/>
        </w:rPr>
        <w:t xml:space="preserve"> </w:t>
      </w:r>
      <w:r>
        <w:rPr>
          <w:b/>
          <w:sz w:val="24"/>
          <w:szCs w:val="24"/>
        </w:rPr>
        <w:t>Родины</w:t>
      </w:r>
      <w:r>
        <w:rPr>
          <w:b/>
          <w:spacing w:val="7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72"/>
          <w:sz w:val="24"/>
          <w:szCs w:val="24"/>
        </w:rPr>
        <w:t xml:space="preserve"> </w:t>
      </w:r>
      <w:r>
        <w:rPr>
          <w:b/>
          <w:sz w:val="24"/>
          <w:szCs w:val="24"/>
        </w:rPr>
        <w:t>природы</w:t>
      </w:r>
      <w:r>
        <w:rPr>
          <w:b/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лежат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патриотического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направления </w:t>
      </w:r>
      <w:r>
        <w:rPr>
          <w:spacing w:val="-2"/>
          <w:sz w:val="24"/>
          <w:szCs w:val="24"/>
        </w:rPr>
        <w:t>воспитания.</w:t>
      </w:r>
    </w:p>
    <w:p w14:paraId="3D306626" w14:textId="77777777" w:rsidR="00623352" w:rsidRDefault="00C350EA">
      <w:pPr>
        <w:pStyle w:val="a6"/>
        <w:numPr>
          <w:ilvl w:val="1"/>
          <w:numId w:val="3"/>
        </w:numPr>
        <w:tabs>
          <w:tab w:val="left" w:pos="1154"/>
          <w:tab w:val="left" w:pos="2443"/>
          <w:tab w:val="left" w:pos="3787"/>
          <w:tab w:val="left" w:pos="4994"/>
          <w:tab w:val="left" w:pos="5992"/>
          <w:tab w:val="left" w:pos="7893"/>
          <w:tab w:val="left" w:pos="8791"/>
          <w:tab w:val="left" w:pos="9201"/>
          <w:tab w:val="left" w:pos="10188"/>
        </w:tabs>
        <w:adjustRightInd w:val="0"/>
        <w:ind w:left="0" w:firstLineChars="125" w:firstLine="297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Ценности</w:t>
      </w:r>
      <w:r>
        <w:rPr>
          <w:sz w:val="24"/>
          <w:szCs w:val="24"/>
        </w:rPr>
        <w:tab/>
      </w:r>
      <w:r>
        <w:rPr>
          <w:b/>
          <w:spacing w:val="-2"/>
          <w:sz w:val="24"/>
          <w:szCs w:val="24"/>
        </w:rPr>
        <w:t>человека,</w:t>
      </w:r>
      <w:r>
        <w:rPr>
          <w:b/>
          <w:sz w:val="24"/>
          <w:szCs w:val="24"/>
        </w:rPr>
        <w:tab/>
      </w:r>
      <w:r>
        <w:rPr>
          <w:b/>
          <w:spacing w:val="-2"/>
          <w:sz w:val="24"/>
          <w:szCs w:val="24"/>
        </w:rPr>
        <w:t>дружбы,</w:t>
      </w:r>
      <w:r>
        <w:rPr>
          <w:b/>
          <w:sz w:val="24"/>
          <w:szCs w:val="24"/>
        </w:rPr>
        <w:tab/>
      </w:r>
      <w:r>
        <w:rPr>
          <w:b/>
          <w:spacing w:val="-2"/>
          <w:sz w:val="24"/>
          <w:szCs w:val="24"/>
        </w:rPr>
        <w:t>семьи</w:t>
      </w:r>
      <w:r>
        <w:rPr>
          <w:spacing w:val="-2"/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сотрудничества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лежат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основе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духовно- </w:t>
      </w:r>
      <w:r>
        <w:rPr>
          <w:sz w:val="24"/>
          <w:szCs w:val="24"/>
        </w:rPr>
        <w:t>нравственного и социального направлений воспитания.</w:t>
      </w:r>
    </w:p>
    <w:p w14:paraId="04CBA7BC" w14:textId="77777777" w:rsidR="00623352" w:rsidRDefault="00C350EA">
      <w:pPr>
        <w:pStyle w:val="a6"/>
        <w:numPr>
          <w:ilvl w:val="1"/>
          <w:numId w:val="3"/>
        </w:numPr>
        <w:tabs>
          <w:tab w:val="left" w:pos="1154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 xml:space="preserve">Ценность </w:t>
      </w:r>
      <w:r>
        <w:rPr>
          <w:b/>
          <w:sz w:val="24"/>
          <w:szCs w:val="24"/>
        </w:rPr>
        <w:t xml:space="preserve">знания </w:t>
      </w:r>
      <w:r>
        <w:rPr>
          <w:sz w:val="24"/>
          <w:szCs w:val="24"/>
        </w:rPr>
        <w:t xml:space="preserve">лежит в основе познавательного направления воспитания. Ценность </w:t>
      </w:r>
      <w:r>
        <w:rPr>
          <w:b/>
          <w:sz w:val="24"/>
          <w:szCs w:val="24"/>
        </w:rPr>
        <w:t xml:space="preserve">здоровья </w:t>
      </w:r>
      <w:r>
        <w:rPr>
          <w:sz w:val="24"/>
          <w:szCs w:val="24"/>
        </w:rPr>
        <w:t xml:space="preserve">лежит в основе направления физического воспитания. Ценность </w:t>
      </w:r>
      <w:r>
        <w:rPr>
          <w:b/>
          <w:sz w:val="24"/>
          <w:szCs w:val="24"/>
        </w:rPr>
        <w:t xml:space="preserve">труда </w:t>
      </w:r>
      <w:r>
        <w:rPr>
          <w:sz w:val="24"/>
          <w:szCs w:val="24"/>
        </w:rPr>
        <w:t>лежит в основе трудового направления воспитания.</w:t>
      </w:r>
    </w:p>
    <w:p w14:paraId="13EE884E" w14:textId="77777777" w:rsidR="00623352" w:rsidRDefault="00C350EA">
      <w:pPr>
        <w:pStyle w:val="a6"/>
        <w:numPr>
          <w:ilvl w:val="1"/>
          <w:numId w:val="3"/>
        </w:numPr>
        <w:tabs>
          <w:tab w:val="left" w:pos="1153"/>
          <w:tab w:val="left" w:pos="1284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 xml:space="preserve">Ценности </w:t>
      </w:r>
      <w:r>
        <w:rPr>
          <w:b/>
          <w:sz w:val="24"/>
          <w:szCs w:val="24"/>
        </w:rPr>
        <w:t xml:space="preserve">культуры и красоты </w:t>
      </w:r>
      <w:r>
        <w:rPr>
          <w:sz w:val="24"/>
          <w:szCs w:val="24"/>
        </w:rPr>
        <w:t>лежат в основе эстетического напр</w:t>
      </w:r>
      <w:r>
        <w:rPr>
          <w:sz w:val="24"/>
          <w:szCs w:val="24"/>
        </w:rPr>
        <w:t>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воспитания. Программа включает три раздела: целевой; содержательный; организационный.</w:t>
      </w:r>
    </w:p>
    <w:p w14:paraId="40EFC3DF" w14:textId="77777777" w:rsidR="00623352" w:rsidRDefault="00623352">
      <w:pPr>
        <w:pStyle w:val="a6"/>
        <w:adjustRightInd w:val="0"/>
        <w:ind w:left="0" w:firstLineChars="125" w:firstLine="300"/>
        <w:rPr>
          <w:sz w:val="24"/>
          <w:szCs w:val="24"/>
        </w:rPr>
        <w:sectPr w:rsidR="00623352">
          <w:pgSz w:w="11920" w:h="16850"/>
          <w:pgMar w:top="600" w:right="425" w:bottom="280" w:left="1134" w:header="567" w:footer="567" w:gutter="0"/>
          <w:cols w:space="720"/>
        </w:sectPr>
      </w:pPr>
    </w:p>
    <w:p w14:paraId="493A09F1" w14:textId="77777777" w:rsidR="00623352" w:rsidRDefault="00C350EA">
      <w:pPr>
        <w:pStyle w:val="1"/>
        <w:numPr>
          <w:ilvl w:val="0"/>
          <w:numId w:val="4"/>
        </w:numPr>
        <w:adjustRightInd w:val="0"/>
        <w:ind w:left="0" w:firstLineChars="125" w:firstLine="301"/>
        <w:jc w:val="left"/>
      </w:pPr>
      <w:r>
        <w:lastRenderedPageBreak/>
        <w:t>ЦЕННОСТНО-ЦЕЛЕВЫЕ</w:t>
      </w:r>
      <w:r>
        <w:rPr>
          <w:spacing w:val="-11"/>
        </w:rPr>
        <w:t xml:space="preserve"> </w:t>
      </w:r>
      <w:r>
        <w:t>ОСНОВЫ</w:t>
      </w:r>
      <w:r>
        <w:rPr>
          <w:spacing w:val="-14"/>
        </w:rPr>
        <w:t xml:space="preserve"> </w:t>
      </w:r>
      <w:r>
        <w:t>ВОСПИТАНИЯ</w:t>
      </w:r>
      <w:r>
        <w:rPr>
          <w:spacing w:val="-8"/>
        </w:rPr>
        <w:t xml:space="preserve"> </w:t>
      </w:r>
    </w:p>
    <w:p w14:paraId="529C4AC6" w14:textId="77777777" w:rsidR="00623352" w:rsidRDefault="00C350EA">
      <w:pPr>
        <w:pStyle w:val="1"/>
        <w:adjustRightInd w:val="0"/>
        <w:ind w:left="0" w:firstLineChars="125" w:firstLine="301"/>
        <w:jc w:val="left"/>
      </w:pPr>
      <w:r>
        <w:t>1.1.</w:t>
      </w:r>
      <w:r>
        <w:rPr>
          <w:spacing w:val="-10"/>
        </w:rPr>
        <w:t xml:space="preserve"> </w:t>
      </w:r>
      <w:r>
        <w:t>Цель</w:t>
      </w:r>
      <w:r>
        <w:rPr>
          <w:spacing w:val="-10"/>
        </w:rPr>
        <w:t xml:space="preserve"> и</w:t>
      </w:r>
      <w:r>
        <w:rPr>
          <w:spacing w:val="-10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14:paraId="50ED812B" w14:textId="77777777" w:rsidR="00623352" w:rsidRDefault="00C350EA">
      <w:pPr>
        <w:pStyle w:val="a3"/>
        <w:adjustRightInd w:val="0"/>
        <w:ind w:left="0" w:firstLineChars="125" w:firstLine="301"/>
        <w:jc w:val="both"/>
      </w:pPr>
      <w:r>
        <w:rPr>
          <w:b/>
        </w:rPr>
        <w:t>Цель</w:t>
      </w:r>
      <w:r>
        <w:t>:</w:t>
      </w:r>
      <w:r>
        <w:rPr>
          <w:spacing w:val="80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оптимальных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трудовых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  <w:w w:val="150"/>
        </w:rPr>
        <w:t xml:space="preserve"> </w:t>
      </w:r>
      <w:r>
        <w:t xml:space="preserve">и </w:t>
      </w:r>
      <w:r>
        <w:t>получения первых профессиональных знаний и умений, организации занятости, оздоровления, отдыха детей в летний период.</w:t>
      </w:r>
    </w:p>
    <w:p w14:paraId="42813666" w14:textId="77777777" w:rsidR="00623352" w:rsidRDefault="00C350EA">
      <w:pPr>
        <w:adjustRightInd w:val="0"/>
        <w:ind w:firstLineChars="125" w:firstLine="299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ЗАДАЧИ:</w:t>
      </w:r>
    </w:p>
    <w:p w14:paraId="7210B07B" w14:textId="77777777" w:rsidR="00623352" w:rsidRDefault="00C350EA">
      <w:pPr>
        <w:pStyle w:val="a6"/>
        <w:numPr>
          <w:ilvl w:val="0"/>
          <w:numId w:val="5"/>
        </w:numPr>
        <w:tabs>
          <w:tab w:val="clear" w:pos="420"/>
          <w:tab w:val="left" w:pos="1154"/>
          <w:tab w:val="left" w:pos="2445"/>
          <w:tab w:val="left" w:pos="4300"/>
          <w:tab w:val="left" w:pos="4792"/>
          <w:tab w:val="left" w:pos="5743"/>
          <w:tab w:val="left" w:pos="7440"/>
          <w:tab w:val="left" w:pos="9472"/>
        </w:tabs>
        <w:adjustRightInd w:val="0"/>
        <w:ind w:left="0" w:firstLineChars="125" w:firstLine="297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Разрядка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накопившейся</w:t>
      </w:r>
      <w:r>
        <w:rPr>
          <w:spacing w:val="-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у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детей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психической</w:t>
      </w:r>
      <w:r>
        <w:rPr>
          <w:spacing w:val="-2"/>
          <w:sz w:val="24"/>
          <w:szCs w:val="24"/>
        </w:rPr>
        <w:t>напряжённости</w:t>
      </w:r>
      <w:proofErr w:type="spellEnd"/>
      <w:r>
        <w:rPr>
          <w:spacing w:val="-2"/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восстановление </w:t>
      </w:r>
      <w:r>
        <w:rPr>
          <w:sz w:val="24"/>
          <w:szCs w:val="24"/>
        </w:rPr>
        <w:t>израсходованных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сил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укрепление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здоровья,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популяризация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образа жизни.</w:t>
      </w:r>
    </w:p>
    <w:p w14:paraId="054F5F31" w14:textId="77777777" w:rsidR="00623352" w:rsidRDefault="00C350EA">
      <w:pPr>
        <w:pStyle w:val="a6"/>
        <w:numPr>
          <w:ilvl w:val="0"/>
          <w:numId w:val="5"/>
        </w:numPr>
        <w:tabs>
          <w:tab w:val="clear" w:pos="420"/>
          <w:tab w:val="left" w:pos="1154"/>
          <w:tab w:val="left" w:pos="2889"/>
          <w:tab w:val="left" w:pos="3852"/>
          <w:tab w:val="left" w:pos="4360"/>
          <w:tab w:val="left" w:pos="5395"/>
          <w:tab w:val="left" w:pos="6948"/>
          <w:tab w:val="left" w:pos="7444"/>
          <w:tab w:val="left" w:pos="8815"/>
          <w:tab w:val="left" w:pos="9840"/>
        </w:tabs>
        <w:adjustRightInd w:val="0"/>
        <w:ind w:left="0" w:firstLineChars="125" w:firstLine="297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Привлечение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детей</w:t>
      </w:r>
      <w:r>
        <w:rPr>
          <w:spacing w:val="-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к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труду,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знакомство</w:t>
      </w:r>
      <w:r>
        <w:rPr>
          <w:spacing w:val="-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с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основами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труда,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закрепление </w:t>
      </w:r>
      <w:r>
        <w:rPr>
          <w:sz w:val="24"/>
          <w:szCs w:val="24"/>
        </w:rPr>
        <w:t>практических навыков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 процессе благоустройства школы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 летний период.</w:t>
      </w:r>
    </w:p>
    <w:p w14:paraId="51037BB2" w14:textId="77777777" w:rsidR="00623352" w:rsidRDefault="00C350EA">
      <w:pPr>
        <w:pStyle w:val="a6"/>
        <w:numPr>
          <w:ilvl w:val="0"/>
          <w:numId w:val="5"/>
        </w:numPr>
        <w:tabs>
          <w:tab w:val="clear" w:pos="420"/>
          <w:tab w:val="left" w:pos="1154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Подготовка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сознательному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выбору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профессии.</w:t>
      </w:r>
    </w:p>
    <w:p w14:paraId="0DAD2B8B" w14:textId="77777777" w:rsidR="00623352" w:rsidRDefault="00C350EA">
      <w:pPr>
        <w:pStyle w:val="a6"/>
        <w:numPr>
          <w:ilvl w:val="0"/>
          <w:numId w:val="5"/>
        </w:numPr>
        <w:tabs>
          <w:tab w:val="clear" w:pos="420"/>
          <w:tab w:val="left" w:pos="1154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готовности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коллективному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труду,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добросовестному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дисциплинированному выполнению трудовых поручений.</w:t>
      </w:r>
    </w:p>
    <w:p w14:paraId="476C18BC" w14:textId="77777777" w:rsidR="00623352" w:rsidRDefault="00C350EA">
      <w:pPr>
        <w:pStyle w:val="a6"/>
        <w:numPr>
          <w:ilvl w:val="0"/>
          <w:numId w:val="5"/>
        </w:numPr>
        <w:tabs>
          <w:tab w:val="clear" w:pos="420"/>
          <w:tab w:val="left" w:pos="1154"/>
          <w:tab w:val="left" w:pos="3009"/>
          <w:tab w:val="left" w:pos="4329"/>
          <w:tab w:val="left" w:pos="5416"/>
          <w:tab w:val="left" w:pos="5875"/>
          <w:tab w:val="left" w:pos="7125"/>
          <w:tab w:val="left" w:pos="8191"/>
          <w:tab w:val="left" w:pos="9808"/>
        </w:tabs>
        <w:adjustRightInd w:val="0"/>
        <w:ind w:left="0" w:firstLineChars="125" w:firstLine="297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Формирование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трудовых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умений</w:t>
      </w:r>
      <w:r>
        <w:rPr>
          <w:spacing w:val="-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навыков,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умение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планировать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трудовую </w:t>
      </w:r>
      <w:r>
        <w:rPr>
          <w:sz w:val="24"/>
          <w:szCs w:val="24"/>
        </w:rPr>
        <w:t>деятельность, рационально использовать рабочее время.</w:t>
      </w:r>
    </w:p>
    <w:p w14:paraId="18FDC8B4" w14:textId="77777777" w:rsidR="00623352" w:rsidRDefault="00C350EA">
      <w:pPr>
        <w:pStyle w:val="a6"/>
        <w:numPr>
          <w:ilvl w:val="0"/>
          <w:numId w:val="5"/>
        </w:numPr>
        <w:tabs>
          <w:tab w:val="clear" w:pos="420"/>
          <w:tab w:val="left" w:pos="1154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личностных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-15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ребёнка</w:t>
      </w:r>
      <w:r>
        <w:rPr>
          <w:spacing w:val="-2"/>
          <w:sz w:val="24"/>
          <w:szCs w:val="24"/>
        </w:rPr>
        <w:t>.</w:t>
      </w:r>
    </w:p>
    <w:p w14:paraId="5B096427" w14:textId="77777777" w:rsidR="00623352" w:rsidRDefault="00C350EA">
      <w:pPr>
        <w:pStyle w:val="a6"/>
        <w:numPr>
          <w:ilvl w:val="0"/>
          <w:numId w:val="5"/>
        </w:numPr>
        <w:tabs>
          <w:tab w:val="clear" w:pos="420"/>
          <w:tab w:val="left" w:pos="1154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Профилактика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асоциального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поведения</w:t>
      </w:r>
    </w:p>
    <w:p w14:paraId="1253FFF1" w14:textId="77777777" w:rsidR="00623352" w:rsidRDefault="00C350EA">
      <w:pPr>
        <w:pStyle w:val="a6"/>
        <w:numPr>
          <w:ilvl w:val="0"/>
          <w:numId w:val="5"/>
        </w:numPr>
        <w:tabs>
          <w:tab w:val="clear" w:pos="420"/>
          <w:tab w:val="left" w:pos="1154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межличностного</w:t>
      </w:r>
      <w:r>
        <w:rPr>
          <w:spacing w:val="-2"/>
          <w:sz w:val="24"/>
          <w:szCs w:val="24"/>
        </w:rPr>
        <w:t xml:space="preserve"> общения.</w:t>
      </w:r>
    </w:p>
    <w:p w14:paraId="3B8E76E0" w14:textId="77777777" w:rsidR="00623352" w:rsidRDefault="00C350EA">
      <w:pPr>
        <w:pStyle w:val="a6"/>
        <w:tabs>
          <w:tab w:val="left" w:pos="1801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Конкретизация цели воспитательной работы применительно к возрастным особенностям детей позволяет выделить в ней </w:t>
      </w:r>
      <w:r>
        <w:rPr>
          <w:sz w:val="24"/>
          <w:szCs w:val="24"/>
        </w:rPr>
        <w:t>следующие целевые приоритеты:</w:t>
      </w:r>
    </w:p>
    <w:p w14:paraId="63733D4C" w14:textId="77777777" w:rsidR="00623352" w:rsidRDefault="00C350EA">
      <w:pPr>
        <w:pStyle w:val="a6"/>
        <w:tabs>
          <w:tab w:val="left" w:pos="1967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</w:t>
      </w:r>
      <w:r>
        <w:rPr>
          <w:sz w:val="24"/>
          <w:szCs w:val="24"/>
        </w:rPr>
        <w:t>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14:paraId="57038937" w14:textId="77777777" w:rsidR="00623352" w:rsidRDefault="00C350EA">
      <w:pPr>
        <w:pStyle w:val="a6"/>
        <w:tabs>
          <w:tab w:val="left" w:pos="1919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Воспитание детей старшего школьного во</w:t>
      </w:r>
      <w:r>
        <w:rPr>
          <w:sz w:val="24"/>
          <w:szCs w:val="24"/>
        </w:rPr>
        <w:t>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</w:t>
      </w:r>
      <w:r>
        <w:rPr>
          <w:sz w:val="24"/>
          <w:szCs w:val="24"/>
        </w:rPr>
        <w:t>тветственности за свои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поступки и готовности к активному участию в общественной жизни, а также уважение к правам и обязанностям гражданина.</w:t>
      </w:r>
    </w:p>
    <w:p w14:paraId="3DB3DF71" w14:textId="77777777" w:rsidR="00623352" w:rsidRDefault="00C350EA">
      <w:pPr>
        <w:pStyle w:val="a6"/>
        <w:tabs>
          <w:tab w:val="left" w:pos="1828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Разделы Программы раскрывают особенности формирования содержания воспитательной работы, а блоки «Мир», «Россия», «Че</w:t>
      </w:r>
      <w:r>
        <w:rPr>
          <w:sz w:val="24"/>
          <w:szCs w:val="24"/>
        </w:rPr>
        <w:t>ловек» определяют ключевые сквозные векторы содержания инвариантных и вариативных модулей.</w:t>
      </w:r>
    </w:p>
    <w:p w14:paraId="388FD16F" w14:textId="77777777" w:rsidR="00623352" w:rsidRDefault="00623352">
      <w:pPr>
        <w:pStyle w:val="a3"/>
        <w:adjustRightInd w:val="0"/>
        <w:ind w:left="0" w:firstLineChars="125" w:firstLine="300"/>
      </w:pPr>
    </w:p>
    <w:p w14:paraId="006271EF" w14:textId="77777777" w:rsidR="00623352" w:rsidRDefault="00623352">
      <w:pPr>
        <w:pStyle w:val="a6"/>
        <w:adjustRightInd w:val="0"/>
        <w:ind w:left="0" w:firstLineChars="125" w:firstLine="300"/>
        <w:rPr>
          <w:sz w:val="24"/>
          <w:szCs w:val="24"/>
        </w:rPr>
      </w:pPr>
    </w:p>
    <w:p w14:paraId="5BB992CC" w14:textId="77777777" w:rsidR="00623352" w:rsidRDefault="00C350EA">
      <w:pPr>
        <w:pStyle w:val="1"/>
        <w:tabs>
          <w:tab w:val="left" w:pos="3844"/>
        </w:tabs>
        <w:adjustRightInd w:val="0"/>
        <w:ind w:left="0" w:firstLineChars="125" w:firstLine="301"/>
      </w:pPr>
      <w:r>
        <w:t>1.2.</w:t>
      </w:r>
      <w:r>
        <w:t>Содержательный</w:t>
      </w:r>
      <w:r>
        <w:rPr>
          <w:spacing w:val="-12"/>
        </w:rPr>
        <w:t xml:space="preserve"> </w:t>
      </w:r>
      <w:r>
        <w:t>раздел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14:paraId="7941860E" w14:textId="77777777" w:rsidR="00623352" w:rsidRDefault="00C350EA">
      <w:pPr>
        <w:pStyle w:val="a6"/>
        <w:tabs>
          <w:tab w:val="left" w:pos="1739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В основу каждого направления воспитательной работы в организации отдыха детей и их оздоровления заложены базовые ценности, кото</w:t>
      </w:r>
      <w:r>
        <w:rPr>
          <w:sz w:val="24"/>
          <w:szCs w:val="24"/>
        </w:rPr>
        <w:t>рые способствуют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всестороннему развитию личности и успешной социализации в современных условиях.</w:t>
      </w:r>
    </w:p>
    <w:p w14:paraId="61C0CF87" w14:textId="77777777" w:rsidR="00623352" w:rsidRDefault="00C350EA">
      <w:pPr>
        <w:pStyle w:val="a3"/>
        <w:adjustRightInd w:val="0"/>
        <w:ind w:left="0" w:firstLineChars="125" w:firstLine="300"/>
      </w:pPr>
      <w:r>
        <w:t>Основные</w:t>
      </w:r>
      <w:r>
        <w:rPr>
          <w:spacing w:val="-20"/>
        </w:rPr>
        <w:t xml:space="preserve"> </w:t>
      </w:r>
      <w:r>
        <w:t>направления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себя:</w:t>
      </w:r>
    </w:p>
    <w:p w14:paraId="3CE66567" w14:textId="77777777" w:rsidR="00623352" w:rsidRDefault="00C350EA">
      <w:pPr>
        <w:pStyle w:val="a3"/>
        <w:adjustRightInd w:val="0"/>
        <w:ind w:left="0" w:firstLineChars="125" w:firstLine="300"/>
      </w:pPr>
      <w:r>
        <w:rPr>
          <w:i/>
        </w:rPr>
        <w:t xml:space="preserve">Гражданское воспитание: </w:t>
      </w:r>
      <w:r>
        <w:t xml:space="preserve">формирование российской гражданской идентичности, </w:t>
      </w:r>
      <w:r>
        <w:t>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</w:t>
      </w:r>
      <w:r>
        <w:rPr>
          <w:spacing w:val="-1"/>
        </w:rPr>
        <w:t xml:space="preserve"> </w:t>
      </w:r>
      <w:r>
        <w:t>и уважение</w:t>
      </w:r>
      <w:r>
        <w:rPr>
          <w:spacing w:val="-2"/>
        </w:rPr>
        <w:t xml:space="preserve"> </w:t>
      </w:r>
      <w:r>
        <w:t>прав, свобод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 xml:space="preserve">гражданина Российской </w:t>
      </w:r>
      <w:r>
        <w:rPr>
          <w:spacing w:val="-2"/>
        </w:rPr>
        <w:t>Федерации;</w:t>
      </w:r>
    </w:p>
    <w:p w14:paraId="6DCD07D1" w14:textId="77777777" w:rsidR="00623352" w:rsidRDefault="00C350EA">
      <w:pPr>
        <w:pStyle w:val="a3"/>
        <w:adjustRightInd w:val="0"/>
        <w:ind w:left="0" w:firstLineChars="125" w:firstLine="300"/>
      </w:pPr>
      <w:r>
        <w:rPr>
          <w:i/>
        </w:rPr>
        <w:t>Патри</w:t>
      </w:r>
      <w:r>
        <w:rPr>
          <w:i/>
        </w:rPr>
        <w:t xml:space="preserve">отическое воспитание: </w:t>
      </w:r>
      <w:r>
        <w:t>воспитание любви к своему народу и уважения к другим народам России, формирование общероссийской культурной идентичности;</w:t>
      </w:r>
    </w:p>
    <w:p w14:paraId="6DB1D03D" w14:textId="77777777" w:rsidR="00623352" w:rsidRDefault="00623352">
      <w:pPr>
        <w:pStyle w:val="a3"/>
        <w:adjustRightInd w:val="0"/>
        <w:ind w:left="0" w:firstLineChars="125" w:firstLine="300"/>
        <w:sectPr w:rsidR="00623352">
          <w:pgSz w:w="11920" w:h="16850"/>
          <w:pgMar w:top="1000" w:right="425" w:bottom="960" w:left="1133" w:header="0" w:footer="704" w:gutter="0"/>
          <w:cols w:space="720"/>
        </w:sectPr>
      </w:pPr>
    </w:p>
    <w:p w14:paraId="598EA2FA" w14:textId="77777777" w:rsidR="00623352" w:rsidRDefault="00C350EA">
      <w:pPr>
        <w:pStyle w:val="a3"/>
        <w:adjustRightInd w:val="0"/>
        <w:ind w:left="0" w:firstLineChars="125" w:firstLine="300"/>
      </w:pPr>
      <w:r>
        <w:rPr>
          <w:i/>
        </w:rPr>
        <w:lastRenderedPageBreak/>
        <w:t xml:space="preserve">Духовно-нравственное воспитание: </w:t>
      </w:r>
      <w:r>
        <w:t>воспитание на основе духовно-нравственной культуры народов Ро</w:t>
      </w:r>
      <w:r>
        <w:t>ссии, традиционных религий народов России, формирование традиционных российских семейных ценностей;</w:t>
      </w:r>
    </w:p>
    <w:p w14:paraId="500F4389" w14:textId="77777777" w:rsidR="00623352" w:rsidRDefault="00C350EA">
      <w:pPr>
        <w:adjustRightInd w:val="0"/>
        <w:ind w:firstLineChars="125" w:firstLine="30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Эстетическое воспитание формирование: </w:t>
      </w:r>
      <w:r>
        <w:rPr>
          <w:sz w:val="24"/>
          <w:szCs w:val="24"/>
        </w:rPr>
        <w:t>эстетической культуры на основе российских традиционных духовных ценностей, приобщение к лучшим образцам отечественног</w:t>
      </w:r>
      <w:r>
        <w:rPr>
          <w:sz w:val="24"/>
          <w:szCs w:val="24"/>
        </w:rPr>
        <w:t>о и мирового искусства;</w:t>
      </w:r>
    </w:p>
    <w:p w14:paraId="749EBC21" w14:textId="77777777" w:rsidR="00623352" w:rsidRDefault="00C350EA">
      <w:pPr>
        <w:adjustRightInd w:val="0"/>
        <w:ind w:firstLineChars="125" w:firstLine="30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Экологическое воспитание формирование </w:t>
      </w:r>
      <w:r>
        <w:rPr>
          <w:sz w:val="24"/>
          <w:szCs w:val="24"/>
        </w:rPr>
        <w:t>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08A42445" w14:textId="77777777" w:rsidR="00623352" w:rsidRDefault="00C350EA">
      <w:pPr>
        <w:pStyle w:val="a3"/>
        <w:tabs>
          <w:tab w:val="left" w:pos="6944"/>
        </w:tabs>
        <w:adjustRightInd w:val="0"/>
        <w:ind w:left="0" w:firstLineChars="125" w:firstLine="300"/>
      </w:pPr>
      <w:r>
        <w:rPr>
          <w:i/>
        </w:rPr>
        <w:t>Трудовое</w:t>
      </w:r>
      <w:r>
        <w:rPr>
          <w:i/>
          <w:spacing w:val="-10"/>
        </w:rPr>
        <w:t xml:space="preserve"> </w:t>
      </w:r>
      <w:r>
        <w:rPr>
          <w:i/>
        </w:rPr>
        <w:t>воспитание:</w:t>
      </w:r>
      <w:r>
        <w:rPr>
          <w:i/>
          <w:spacing w:val="-12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уважения</w:t>
      </w:r>
      <w:r>
        <w:rPr>
          <w:spacing w:val="-8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труду,</w:t>
      </w:r>
      <w:r>
        <w:rPr>
          <w:spacing w:val="-7"/>
        </w:rPr>
        <w:t xml:space="preserve"> </w:t>
      </w:r>
      <w:r>
        <w:t>трудящимся,</w:t>
      </w:r>
      <w:r>
        <w:rPr>
          <w:spacing w:val="-7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труда (своего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людей),</w:t>
      </w:r>
      <w:r>
        <w:rPr>
          <w:spacing w:val="40"/>
        </w:rPr>
        <w:t xml:space="preserve"> </w:t>
      </w:r>
      <w:r>
        <w:t>ориентации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трудовую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профессии, личностное самовыражение в продуктивном, нравственно</w:t>
      </w:r>
      <w:r>
        <w:rPr>
          <w:spacing w:val="39"/>
        </w:rPr>
        <w:t xml:space="preserve"> </w:t>
      </w:r>
      <w:r>
        <w:t>достойном труде в</w:t>
      </w:r>
      <w:r>
        <w:rPr>
          <w:spacing w:val="40"/>
        </w:rPr>
        <w:t xml:space="preserve"> </w:t>
      </w:r>
      <w:r>
        <w:t>российском обществе, на достижение выдающихся результатов в труде</w:t>
      </w:r>
      <w:r>
        <w:t>,</w:t>
      </w:r>
      <w:r>
        <w:tab/>
      </w:r>
      <w:r>
        <w:rPr>
          <w:spacing w:val="-2"/>
        </w:rPr>
        <w:t>профессиональной деятельности;</w:t>
      </w:r>
    </w:p>
    <w:p w14:paraId="1C101C4C" w14:textId="77777777" w:rsidR="00623352" w:rsidRDefault="00C350EA">
      <w:pPr>
        <w:pStyle w:val="a3"/>
        <w:adjustRightInd w:val="0"/>
        <w:ind w:left="0" w:firstLineChars="125" w:firstLine="300"/>
      </w:pPr>
      <w:r>
        <w:rPr>
          <w:i/>
        </w:rPr>
        <w:t xml:space="preserve">Физическое воспитание и формирование культуры здорового образа личности и эмоционального благополучия </w:t>
      </w:r>
      <w:r>
        <w:t xml:space="preserve">- компонент </w:t>
      </w:r>
      <w:proofErr w:type="spellStart"/>
      <w:r>
        <w:t>здоровьесберегающей</w:t>
      </w:r>
      <w:proofErr w:type="spellEnd"/>
      <w:r>
        <w:t xml:space="preserve"> работы, создание благоприятного психологического климата, обеспечение </w:t>
      </w:r>
      <w:r>
        <w:t>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</w:t>
      </w:r>
      <w:r>
        <w:t>циях; познавательное направление воспитания стремление к познанию себя и других людей, природы и общества, к знаниям, образованию.</w:t>
      </w:r>
    </w:p>
    <w:p w14:paraId="311A500D" w14:textId="77777777" w:rsidR="00623352" w:rsidRDefault="00C350EA">
      <w:pPr>
        <w:pStyle w:val="a6"/>
        <w:tabs>
          <w:tab w:val="left" w:pos="1771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традициями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пришкольном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лагере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отдыха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</w:rPr>
        <w:t>Мастер</w:t>
      </w:r>
      <w:r>
        <w:rPr>
          <w:sz w:val="24"/>
          <w:szCs w:val="24"/>
        </w:rPr>
        <w:t>»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являются:</w:t>
      </w:r>
    </w:p>
    <w:p w14:paraId="597DBE4A" w14:textId="77777777" w:rsidR="00623352" w:rsidRDefault="00C350EA">
      <w:pPr>
        <w:pStyle w:val="a6"/>
        <w:numPr>
          <w:ilvl w:val="0"/>
          <w:numId w:val="6"/>
        </w:numPr>
        <w:tabs>
          <w:tab w:val="clear" w:pos="420"/>
          <w:tab w:val="left" w:pos="1270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 xml:space="preserve">совместная деятельность детей и </w:t>
      </w:r>
      <w:r>
        <w:rPr>
          <w:sz w:val="24"/>
          <w:szCs w:val="24"/>
        </w:rPr>
        <w:t>взрослых, как ведущий способ организации воспитательной деятельности;</w:t>
      </w:r>
    </w:p>
    <w:p w14:paraId="47FA063B" w14:textId="77777777" w:rsidR="00623352" w:rsidRDefault="00C350EA">
      <w:pPr>
        <w:pStyle w:val="a6"/>
        <w:numPr>
          <w:ilvl w:val="0"/>
          <w:numId w:val="6"/>
        </w:numPr>
        <w:tabs>
          <w:tab w:val="clear" w:pos="420"/>
          <w:tab w:val="left" w:pos="1270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 xml:space="preserve">создание условий, при которых для каждого </w:t>
      </w:r>
      <w:r>
        <w:rPr>
          <w:sz w:val="24"/>
          <w:szCs w:val="24"/>
        </w:rPr>
        <w:t>ребёнка</w:t>
      </w:r>
      <w:r>
        <w:rPr>
          <w:sz w:val="24"/>
          <w:szCs w:val="24"/>
        </w:rPr>
        <w:t xml:space="preserve"> предполагается роль в совместных делах (от участника до организатора, лидера того или иного дела);</w:t>
      </w:r>
    </w:p>
    <w:p w14:paraId="5DCDEE1B" w14:textId="77777777" w:rsidR="00623352" w:rsidRDefault="00C350EA">
      <w:pPr>
        <w:pStyle w:val="a6"/>
        <w:numPr>
          <w:ilvl w:val="0"/>
          <w:numId w:val="6"/>
        </w:numPr>
        <w:tabs>
          <w:tab w:val="clear" w:pos="420"/>
          <w:tab w:val="left" w:pos="1270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создание условий для приобретения дет</w:t>
      </w:r>
      <w:r>
        <w:rPr>
          <w:sz w:val="24"/>
          <w:szCs w:val="24"/>
        </w:rPr>
        <w:t>ьми нового социального опыта и освоения новых социальных ролей;</w:t>
      </w:r>
    </w:p>
    <w:p w14:paraId="4034787F" w14:textId="77777777" w:rsidR="00623352" w:rsidRDefault="00C350EA">
      <w:pPr>
        <w:pStyle w:val="a6"/>
        <w:numPr>
          <w:ilvl w:val="0"/>
          <w:numId w:val="6"/>
        </w:numPr>
        <w:tabs>
          <w:tab w:val="clear" w:pos="420"/>
          <w:tab w:val="left" w:pos="1270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 xml:space="preserve">проведение общих мероприятий детского лагеря с </w:t>
      </w:r>
      <w:r>
        <w:rPr>
          <w:sz w:val="24"/>
          <w:szCs w:val="24"/>
        </w:rPr>
        <w:t>учётом</w:t>
      </w:r>
      <w:r>
        <w:rPr>
          <w:sz w:val="24"/>
          <w:szCs w:val="24"/>
        </w:rPr>
        <w:t xml:space="preserve"> конструктивного межличностного взаимодействия детей, их социальной активности; включение детей в процесс организации жизнедеятельности вре</w:t>
      </w:r>
      <w:r>
        <w:rPr>
          <w:sz w:val="24"/>
          <w:szCs w:val="24"/>
        </w:rPr>
        <w:t>менного детского коллектива;</w:t>
      </w:r>
    </w:p>
    <w:p w14:paraId="37FF6F30" w14:textId="77777777" w:rsidR="00623352" w:rsidRDefault="00C350EA">
      <w:pPr>
        <w:pStyle w:val="a6"/>
        <w:numPr>
          <w:ilvl w:val="0"/>
          <w:numId w:val="6"/>
        </w:numPr>
        <w:tabs>
          <w:tab w:val="clear" w:pos="420"/>
          <w:tab w:val="left" w:pos="1270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</w:t>
      </w:r>
      <w:r>
        <w:rPr>
          <w:spacing w:val="-2"/>
          <w:sz w:val="24"/>
          <w:szCs w:val="24"/>
        </w:rPr>
        <w:t>взаимоотношений;</w:t>
      </w:r>
    </w:p>
    <w:p w14:paraId="5D59501D" w14:textId="77777777" w:rsidR="00623352" w:rsidRDefault="00C350EA">
      <w:pPr>
        <w:pStyle w:val="a6"/>
        <w:numPr>
          <w:ilvl w:val="0"/>
          <w:numId w:val="6"/>
        </w:numPr>
        <w:tabs>
          <w:tab w:val="clear" w:pos="420"/>
          <w:tab w:val="left" w:pos="1270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обмен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опытом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детьми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«дети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детям»;</w:t>
      </w:r>
    </w:p>
    <w:p w14:paraId="466353E8" w14:textId="77777777" w:rsidR="00623352" w:rsidRDefault="00C350EA">
      <w:pPr>
        <w:pStyle w:val="a6"/>
        <w:numPr>
          <w:ilvl w:val="0"/>
          <w:numId w:val="6"/>
        </w:numPr>
        <w:tabs>
          <w:tab w:val="clear" w:pos="420"/>
          <w:tab w:val="left" w:pos="1272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ключевой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фиг</w:t>
      </w:r>
      <w:r>
        <w:rPr>
          <w:sz w:val="24"/>
          <w:szCs w:val="24"/>
        </w:rPr>
        <w:t>урой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36"/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>ребёнок</w:t>
      </w:r>
      <w:r>
        <w:rPr>
          <w:sz w:val="24"/>
          <w:szCs w:val="24"/>
        </w:rPr>
        <w:t>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главную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Уникальность </w:t>
      </w:r>
      <w:r>
        <w:rPr>
          <w:sz w:val="24"/>
          <w:szCs w:val="24"/>
        </w:rPr>
        <w:t>воспитательного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процесса в пришкольном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лагере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</w:rPr>
        <w:t>Мастер</w:t>
      </w:r>
      <w:r>
        <w:rPr>
          <w:sz w:val="24"/>
          <w:szCs w:val="24"/>
        </w:rPr>
        <w:t>»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заключается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 кратковременности, автономности, сборности.</w:t>
      </w:r>
    </w:p>
    <w:p w14:paraId="6B96D048" w14:textId="77777777" w:rsidR="00623352" w:rsidRDefault="00C350EA">
      <w:pPr>
        <w:pStyle w:val="a3"/>
        <w:adjustRightInd w:val="0"/>
        <w:ind w:left="0" w:firstLineChars="125" w:firstLine="300"/>
      </w:pPr>
      <w:r>
        <w:t>Кратковременность короткий период лагерной смены, характеризующийся динамикой общения, деятельности, в процессе которой ярче высвечиваются личн</w:t>
      </w:r>
      <w:r>
        <w:t xml:space="preserve">остные </w:t>
      </w:r>
      <w:r>
        <w:rPr>
          <w:spacing w:val="-2"/>
        </w:rPr>
        <w:t>качества.</w:t>
      </w:r>
    </w:p>
    <w:p w14:paraId="13C154AB" w14:textId="77777777" w:rsidR="00623352" w:rsidRDefault="00C350EA">
      <w:pPr>
        <w:pStyle w:val="a3"/>
        <w:tabs>
          <w:tab w:val="left" w:pos="3403"/>
        </w:tabs>
        <w:adjustRightInd w:val="0"/>
        <w:ind w:left="0" w:firstLineChars="125" w:firstLine="297"/>
      </w:pPr>
      <w:r>
        <w:rPr>
          <w:spacing w:val="-2"/>
        </w:rPr>
        <w:t>Автономность</w:t>
      </w:r>
      <w:r>
        <w:rPr>
          <w:spacing w:val="-2"/>
        </w:rPr>
        <w:t xml:space="preserve"> </w:t>
      </w:r>
      <w:r>
        <w:t xml:space="preserve">изолированность </w:t>
      </w:r>
      <w:r>
        <w:t>ребёнка</w:t>
      </w:r>
      <w:r>
        <w:t xml:space="preserve"> от привычного социального окружения, «нет дневника», вызова родителей</w:t>
      </w:r>
      <w:r>
        <w:rPr>
          <w:spacing w:val="40"/>
        </w:rPr>
        <w:t xml:space="preserve"> </w:t>
      </w:r>
      <w:r>
        <w:t xml:space="preserve">, все это способствует созданию обстановки </w:t>
      </w:r>
      <w:r>
        <w:rPr>
          <w:spacing w:val="-2"/>
        </w:rPr>
        <w:t>доверительности.</w:t>
      </w:r>
    </w:p>
    <w:p w14:paraId="7AD9D6FF" w14:textId="77777777" w:rsidR="00623352" w:rsidRDefault="00C350EA">
      <w:pPr>
        <w:pStyle w:val="a3"/>
        <w:adjustRightInd w:val="0"/>
        <w:ind w:left="0" w:firstLineChars="125" w:firstLine="300"/>
      </w:pPr>
      <w:r>
        <w:t xml:space="preserve">Сборность предполагает объединение детей с разным социальным опытом и разным уровнем знаний, не скованных «оценками» прежнего окружения, каждый </w:t>
      </w:r>
      <w:r>
        <w:t>ребёнок</w:t>
      </w:r>
      <w:r>
        <w:t xml:space="preserve"> имеет возможность «начать все сначала».</w:t>
      </w:r>
    </w:p>
    <w:p w14:paraId="1219DB4B" w14:textId="77777777" w:rsidR="00623352" w:rsidRDefault="00623352">
      <w:pPr>
        <w:pStyle w:val="a3"/>
        <w:adjustRightInd w:val="0"/>
        <w:ind w:left="0" w:firstLineChars="125" w:firstLine="300"/>
        <w:sectPr w:rsidR="00623352">
          <w:pgSz w:w="11920" w:h="16850"/>
          <w:pgMar w:top="1000" w:right="425" w:bottom="960" w:left="1133" w:header="0" w:footer="704" w:gutter="0"/>
          <w:cols w:space="720"/>
        </w:sectPr>
      </w:pPr>
    </w:p>
    <w:p w14:paraId="04FE7A08" w14:textId="77777777" w:rsidR="00623352" w:rsidRDefault="00C350EA">
      <w:pPr>
        <w:pStyle w:val="2"/>
        <w:tabs>
          <w:tab w:val="left" w:pos="4848"/>
        </w:tabs>
        <w:adjustRightInd w:val="0"/>
        <w:spacing w:line="240" w:lineRule="auto"/>
        <w:ind w:leftChars="125" w:left="275" w:firstLine="0"/>
      </w:pPr>
      <w:r>
        <w:lastRenderedPageBreak/>
        <w:t>Общий</w:t>
      </w:r>
      <w:r>
        <w:rPr>
          <w:spacing w:val="-4"/>
        </w:rPr>
        <w:t xml:space="preserve"> </w:t>
      </w:r>
      <w:r>
        <w:t>блок</w:t>
      </w:r>
      <w:r>
        <w:rPr>
          <w:spacing w:val="2"/>
        </w:rPr>
        <w:t xml:space="preserve"> </w:t>
      </w:r>
      <w:r>
        <w:rPr>
          <w:spacing w:val="-4"/>
        </w:rPr>
        <w:t>«Мир»</w:t>
      </w:r>
    </w:p>
    <w:p w14:paraId="319C37B5" w14:textId="77777777" w:rsidR="00623352" w:rsidRDefault="00C350EA">
      <w:pPr>
        <w:pStyle w:val="a3"/>
        <w:adjustRightInd w:val="0"/>
        <w:ind w:left="0" w:firstLineChars="125" w:firstLine="300"/>
      </w:pPr>
      <w:r>
        <w:t xml:space="preserve">В общем блоке реализации содержания «Мир» учитываются такие категории, как мировая культура, знакомство с достижениями науки, вклад российских </w:t>
      </w:r>
      <w:r>
        <w:t>учёных</w:t>
      </w:r>
      <w:r>
        <w:t xml:space="preserve"> и деятелей культуры в мировые культуру и науку; знакомство с духовными ценностями человечества.</w:t>
      </w:r>
    </w:p>
    <w:p w14:paraId="5111FA70" w14:textId="77777777" w:rsidR="00623352" w:rsidRDefault="00C350EA">
      <w:pPr>
        <w:pStyle w:val="a3"/>
        <w:adjustRightInd w:val="0"/>
        <w:ind w:left="0" w:firstLineChars="125" w:firstLine="300"/>
      </w:pPr>
      <w:r>
        <w:t>Содержание</w:t>
      </w:r>
      <w:r>
        <w:rPr>
          <w:spacing w:val="-16"/>
        </w:rPr>
        <w:t xml:space="preserve"> </w:t>
      </w:r>
      <w:r>
        <w:t>блока</w:t>
      </w:r>
      <w:r>
        <w:rPr>
          <w:spacing w:val="-5"/>
        </w:rPr>
        <w:t xml:space="preserve"> </w:t>
      </w:r>
      <w:r>
        <w:t>«Мир»</w:t>
      </w:r>
      <w:r>
        <w:rPr>
          <w:spacing w:val="-19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rPr>
          <w:spacing w:val="-2"/>
        </w:rPr>
        <w:t>формах:</w:t>
      </w:r>
    </w:p>
    <w:p w14:paraId="39C172CE" w14:textId="77777777" w:rsidR="00623352" w:rsidRDefault="00C350EA">
      <w:pPr>
        <w:pStyle w:val="a6"/>
        <w:numPr>
          <w:ilvl w:val="0"/>
          <w:numId w:val="7"/>
        </w:numPr>
        <w:tabs>
          <w:tab w:val="clear" w:pos="420"/>
          <w:tab w:val="left" w:pos="1270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 xml:space="preserve">литературные вечера, 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</w:t>
      </w:r>
      <w:r>
        <w:rPr>
          <w:sz w:val="24"/>
          <w:szCs w:val="24"/>
        </w:rPr>
        <w:t>культуры разных стран и эпох, с героями-защитниками Отечества;</w:t>
      </w:r>
    </w:p>
    <w:p w14:paraId="4D5E13B0" w14:textId="77777777" w:rsidR="00623352" w:rsidRDefault="00C350EA">
      <w:pPr>
        <w:pStyle w:val="a6"/>
        <w:numPr>
          <w:ilvl w:val="0"/>
          <w:numId w:val="7"/>
        </w:numPr>
        <w:tabs>
          <w:tab w:val="clear" w:pos="420"/>
          <w:tab w:val="left" w:pos="1270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</w:t>
      </w:r>
      <w:r>
        <w:rPr>
          <w:sz w:val="24"/>
          <w:szCs w:val="24"/>
        </w:rPr>
        <w:t>икации;</w:t>
      </w:r>
    </w:p>
    <w:p w14:paraId="2D263263" w14:textId="77777777" w:rsidR="00623352" w:rsidRDefault="00C350EA">
      <w:pPr>
        <w:pStyle w:val="a6"/>
        <w:numPr>
          <w:ilvl w:val="0"/>
          <w:numId w:val="7"/>
        </w:numPr>
        <w:tabs>
          <w:tab w:val="clear" w:pos="420"/>
          <w:tab w:val="left" w:pos="1270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14:paraId="2D67C593" w14:textId="77777777" w:rsidR="00623352" w:rsidRDefault="00C350EA">
      <w:pPr>
        <w:pStyle w:val="a6"/>
        <w:numPr>
          <w:ilvl w:val="0"/>
          <w:numId w:val="7"/>
        </w:numPr>
        <w:tabs>
          <w:tab w:val="clear" w:pos="420"/>
          <w:tab w:val="left" w:pos="1270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события и мероприятия, отражающие ценн</w:t>
      </w:r>
      <w:r>
        <w:rPr>
          <w:sz w:val="24"/>
          <w:szCs w:val="24"/>
        </w:rPr>
        <w:t>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детского интеллектуального досуга: проведение интеллектуальн</w:t>
      </w:r>
      <w:r>
        <w:rPr>
          <w:sz w:val="24"/>
          <w:szCs w:val="24"/>
        </w:rPr>
        <w:t>ых и познавательных игр;</w:t>
      </w:r>
    </w:p>
    <w:p w14:paraId="0113686E" w14:textId="77777777" w:rsidR="00623352" w:rsidRDefault="00C350EA">
      <w:pPr>
        <w:pStyle w:val="a6"/>
        <w:numPr>
          <w:ilvl w:val="0"/>
          <w:numId w:val="7"/>
        </w:numPr>
        <w:tabs>
          <w:tab w:val="clear" w:pos="420"/>
          <w:tab w:val="left" w:pos="1270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диспуты;</w:t>
      </w:r>
    </w:p>
    <w:p w14:paraId="6099F723" w14:textId="77777777" w:rsidR="00623352" w:rsidRDefault="00C350EA">
      <w:pPr>
        <w:pStyle w:val="a6"/>
        <w:numPr>
          <w:ilvl w:val="0"/>
          <w:numId w:val="7"/>
        </w:numPr>
        <w:tabs>
          <w:tab w:val="clear" w:pos="420"/>
          <w:tab w:val="left" w:pos="1270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мероприятия и</w:t>
      </w:r>
      <w:r>
        <w:rPr>
          <w:sz w:val="24"/>
          <w:szCs w:val="24"/>
        </w:rPr>
        <w:t xml:space="preserve">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14:paraId="0DAAD5E2" w14:textId="77777777" w:rsidR="00623352" w:rsidRDefault="00C350EA">
      <w:pPr>
        <w:pStyle w:val="a6"/>
        <w:numPr>
          <w:ilvl w:val="0"/>
          <w:numId w:val="7"/>
        </w:numPr>
        <w:tabs>
          <w:tab w:val="clear" w:pos="420"/>
          <w:tab w:val="left" w:pos="1270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тематические беседы и диалоги на т</w:t>
      </w:r>
      <w:r>
        <w:rPr>
          <w:sz w:val="24"/>
          <w:szCs w:val="24"/>
        </w:rPr>
        <w:t>ему духовно-нравственного воспитания; проведение обсуждений на темы морали, духовных ценностей, честности, справедливости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 милосердия.</w:t>
      </w:r>
    </w:p>
    <w:p w14:paraId="6DDBE7B6" w14:textId="77777777" w:rsidR="00623352" w:rsidRDefault="00C350EA">
      <w:pPr>
        <w:pStyle w:val="2"/>
        <w:tabs>
          <w:tab w:val="left" w:pos="4716"/>
        </w:tabs>
        <w:adjustRightInd w:val="0"/>
        <w:spacing w:line="240" w:lineRule="auto"/>
        <w:ind w:leftChars="125" w:left="275" w:firstLine="0"/>
      </w:pPr>
      <w:r>
        <w:t>Общий блок</w:t>
      </w:r>
      <w:r>
        <w:rPr>
          <w:spacing w:val="2"/>
        </w:rPr>
        <w:t xml:space="preserve"> </w:t>
      </w:r>
      <w:r>
        <w:rPr>
          <w:spacing w:val="-2"/>
        </w:rPr>
        <w:t>«Россия»</w:t>
      </w:r>
    </w:p>
    <w:p w14:paraId="28551C31" w14:textId="77777777" w:rsidR="00623352" w:rsidRDefault="00C350EA">
      <w:pPr>
        <w:pStyle w:val="a6"/>
        <w:numPr>
          <w:ilvl w:val="0"/>
          <w:numId w:val="8"/>
        </w:numPr>
        <w:tabs>
          <w:tab w:val="left" w:pos="1924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В общем блоке «Россия» предусмотрен</w:t>
      </w:r>
      <w:r>
        <w:rPr>
          <w:sz w:val="24"/>
          <w:szCs w:val="24"/>
        </w:rPr>
        <w:t xml:space="preserve"> комплекс мероприятий связан с народ</w:t>
      </w:r>
      <w:r>
        <w:rPr>
          <w:sz w:val="24"/>
          <w:szCs w:val="24"/>
        </w:rPr>
        <w:t>ами</w:t>
      </w:r>
      <w:r>
        <w:rPr>
          <w:sz w:val="24"/>
          <w:szCs w:val="24"/>
        </w:rPr>
        <w:t xml:space="preserve"> России, его тысячелетней </w:t>
      </w:r>
      <w:r>
        <w:rPr>
          <w:sz w:val="24"/>
          <w:szCs w:val="24"/>
        </w:rPr>
        <w:t>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14:paraId="64274D01" w14:textId="77777777" w:rsidR="00623352" w:rsidRDefault="00C350EA">
      <w:pPr>
        <w:adjustRightInd w:val="0"/>
        <w:ind w:firstLineChars="125" w:firstLine="30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Предполагаемые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формы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мер</w:t>
      </w:r>
      <w:r>
        <w:rPr>
          <w:i/>
          <w:spacing w:val="-2"/>
          <w:sz w:val="24"/>
          <w:szCs w:val="24"/>
        </w:rPr>
        <w:t>оприятий:</w:t>
      </w:r>
    </w:p>
    <w:p w14:paraId="52C20AF6" w14:textId="77777777" w:rsidR="00623352" w:rsidRDefault="00C350EA">
      <w:pPr>
        <w:pStyle w:val="a6"/>
        <w:numPr>
          <w:ilvl w:val="0"/>
          <w:numId w:val="9"/>
        </w:numPr>
        <w:tabs>
          <w:tab w:val="clear" w:pos="420"/>
          <w:tab w:val="left" w:pos="989"/>
          <w:tab w:val="left" w:pos="993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 xml:space="preserve">торжественная церемония подъема (спуска) Государственных флагов Российской Федерации и Республики Коми в день открытия (закрытия) смены и в дни государственных праздников Российской Федерации и Республики Коми, а также ежедневные </w:t>
      </w:r>
      <w:r>
        <w:rPr>
          <w:sz w:val="24"/>
          <w:szCs w:val="24"/>
        </w:rPr>
        <w:t>церемонии подъема (спуска) Государственных флагов Российской Федерации и Республики Коми;</w:t>
      </w:r>
    </w:p>
    <w:p w14:paraId="792B52E9" w14:textId="77777777" w:rsidR="00623352" w:rsidRDefault="00C350EA">
      <w:pPr>
        <w:pStyle w:val="a6"/>
        <w:numPr>
          <w:ilvl w:val="0"/>
          <w:numId w:val="9"/>
        </w:numPr>
        <w:tabs>
          <w:tab w:val="clear" w:pos="420"/>
          <w:tab w:val="left" w:pos="992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тематические</w:t>
      </w:r>
      <w:r>
        <w:rPr>
          <w:spacing w:val="-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дни;</w:t>
      </w:r>
    </w:p>
    <w:p w14:paraId="0E18A2CB" w14:textId="77777777" w:rsidR="00623352" w:rsidRDefault="00C350EA">
      <w:pPr>
        <w:pStyle w:val="a6"/>
        <w:numPr>
          <w:ilvl w:val="0"/>
          <w:numId w:val="9"/>
        </w:numPr>
        <w:tabs>
          <w:tab w:val="clear" w:pos="420"/>
          <w:tab w:val="left" w:pos="989"/>
          <w:tab w:val="left" w:pos="993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z w:val="24"/>
          <w:szCs w:val="24"/>
        </w:rPr>
        <w:t>спользование в работе материалов о цивилизационном наследии России, включающих знания о родной природе, достижения культуры и искусства</w:t>
      </w:r>
    </w:p>
    <w:p w14:paraId="6229F9D2" w14:textId="77777777" w:rsidR="00623352" w:rsidRDefault="00623352">
      <w:pPr>
        <w:pStyle w:val="a6"/>
        <w:tabs>
          <w:tab w:val="left" w:pos="989"/>
          <w:tab w:val="left" w:pos="993"/>
        </w:tabs>
        <w:adjustRightInd w:val="0"/>
        <w:ind w:left="0" w:firstLineChars="125" w:firstLine="300"/>
        <w:rPr>
          <w:sz w:val="24"/>
          <w:szCs w:val="24"/>
        </w:rPr>
      </w:pPr>
    </w:p>
    <w:p w14:paraId="7F61D057" w14:textId="77777777" w:rsidR="00623352" w:rsidRDefault="00C350EA">
      <w:pPr>
        <w:pStyle w:val="a3"/>
        <w:numPr>
          <w:ilvl w:val="0"/>
          <w:numId w:val="8"/>
        </w:numPr>
        <w:adjustRightInd w:val="0"/>
        <w:ind w:left="0" w:firstLineChars="125" w:firstLine="300"/>
      </w:pPr>
      <w:r>
        <w:t>М</w:t>
      </w:r>
      <w:r>
        <w:t>ероприяти</w:t>
      </w:r>
      <w:r>
        <w:t>я</w:t>
      </w:r>
      <w:r>
        <w:t xml:space="preserve"> </w:t>
      </w:r>
      <w:proofErr w:type="spellStart"/>
      <w:r>
        <w:t>связан</w:t>
      </w:r>
      <w:r>
        <w:t>ые</w:t>
      </w:r>
      <w:proofErr w:type="spellEnd"/>
      <w:r>
        <w:t xml:space="preserve">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14:paraId="66829EC0" w14:textId="77777777" w:rsidR="00623352" w:rsidRDefault="00C350EA">
      <w:pPr>
        <w:adjustRightInd w:val="0"/>
        <w:ind w:firstLineChars="125" w:firstLine="30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Предполагаемые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формы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мероприятий:</w:t>
      </w:r>
    </w:p>
    <w:p w14:paraId="3C112369" w14:textId="77777777" w:rsidR="00623352" w:rsidRDefault="00C350EA">
      <w:pPr>
        <w:pStyle w:val="a6"/>
        <w:numPr>
          <w:ilvl w:val="0"/>
          <w:numId w:val="10"/>
        </w:numPr>
        <w:tabs>
          <w:tab w:val="clear" w:pos="420"/>
          <w:tab w:val="left" w:pos="1270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 xml:space="preserve">проведение тематических занятий о </w:t>
      </w:r>
      <w:r>
        <w:rPr>
          <w:sz w:val="24"/>
          <w:szCs w:val="24"/>
        </w:rPr>
        <w:t>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14:paraId="7888500D" w14:textId="77777777" w:rsidR="00623352" w:rsidRDefault="00623352">
      <w:pPr>
        <w:pStyle w:val="a6"/>
        <w:adjustRightInd w:val="0"/>
        <w:ind w:left="0" w:firstLineChars="125" w:firstLine="300"/>
        <w:rPr>
          <w:sz w:val="24"/>
          <w:szCs w:val="24"/>
        </w:rPr>
        <w:sectPr w:rsidR="00623352">
          <w:pgSz w:w="11920" w:h="16850"/>
          <w:pgMar w:top="1020" w:right="425" w:bottom="960" w:left="1133" w:header="0" w:footer="704" w:gutter="0"/>
          <w:cols w:space="720"/>
        </w:sectPr>
      </w:pPr>
    </w:p>
    <w:p w14:paraId="20740BEB" w14:textId="77777777" w:rsidR="00623352" w:rsidRDefault="00C350EA">
      <w:pPr>
        <w:pStyle w:val="a6"/>
        <w:numPr>
          <w:ilvl w:val="0"/>
          <w:numId w:val="10"/>
        </w:numPr>
        <w:tabs>
          <w:tab w:val="clear" w:pos="420"/>
          <w:tab w:val="left" w:pos="1270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lastRenderedPageBreak/>
        <w:t>проведение встреч с героями России</w:t>
      </w:r>
    </w:p>
    <w:p w14:paraId="1EFA0054" w14:textId="77777777" w:rsidR="00623352" w:rsidRDefault="00C350EA">
      <w:pPr>
        <w:pStyle w:val="a6"/>
        <w:numPr>
          <w:ilvl w:val="0"/>
          <w:numId w:val="10"/>
        </w:numPr>
        <w:tabs>
          <w:tab w:val="clear" w:pos="420"/>
          <w:tab w:val="left" w:pos="1270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вовлечение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</w:t>
      </w:r>
      <w:r>
        <w:rPr>
          <w:sz w:val="24"/>
          <w:szCs w:val="24"/>
        </w:rPr>
        <w:t>но-нравственным ценностям любви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 Родине, добру, милосердию, состраданию, взаимопомощи, чувству долга;</w:t>
      </w:r>
    </w:p>
    <w:p w14:paraId="77EB54B4" w14:textId="77777777" w:rsidR="00623352" w:rsidRDefault="00C350EA">
      <w:pPr>
        <w:pStyle w:val="a6"/>
        <w:numPr>
          <w:ilvl w:val="0"/>
          <w:numId w:val="10"/>
        </w:numPr>
        <w:tabs>
          <w:tab w:val="clear" w:pos="420"/>
          <w:tab w:val="left" w:pos="1270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 xml:space="preserve">посещение мемориальных комплексов и памятных мест, </w:t>
      </w:r>
      <w:r>
        <w:rPr>
          <w:sz w:val="24"/>
          <w:szCs w:val="24"/>
        </w:rPr>
        <w:t>посвящённых</w:t>
      </w:r>
      <w:r>
        <w:rPr>
          <w:sz w:val="24"/>
          <w:szCs w:val="24"/>
        </w:rPr>
        <w:t xml:space="preserve"> увековечиванию памяти мирных жителей, погибших от рук нацистов и их пособников в годы Великой Отечественной войны.</w:t>
      </w:r>
    </w:p>
    <w:p w14:paraId="1A1D7474" w14:textId="77777777" w:rsidR="00623352" w:rsidRDefault="00623352">
      <w:pPr>
        <w:pStyle w:val="a6"/>
        <w:tabs>
          <w:tab w:val="left" w:pos="1270"/>
        </w:tabs>
        <w:adjustRightInd w:val="0"/>
        <w:ind w:left="0" w:firstLineChars="125" w:firstLine="300"/>
        <w:rPr>
          <w:sz w:val="24"/>
          <w:szCs w:val="24"/>
        </w:rPr>
      </w:pPr>
    </w:p>
    <w:p w14:paraId="770951BE" w14:textId="77777777" w:rsidR="00623352" w:rsidRDefault="00C350EA">
      <w:pPr>
        <w:pStyle w:val="a6"/>
        <w:numPr>
          <w:ilvl w:val="0"/>
          <w:numId w:val="8"/>
        </w:numPr>
        <w:tabs>
          <w:tab w:val="left" w:pos="1890"/>
        </w:tabs>
        <w:adjustRightInd w:val="0"/>
        <w:ind w:left="0" w:firstLineChars="125" w:firstLine="300"/>
        <w:rPr>
          <w:i/>
          <w:sz w:val="24"/>
          <w:szCs w:val="24"/>
        </w:rPr>
      </w:pPr>
      <w:r>
        <w:rPr>
          <w:sz w:val="24"/>
          <w:szCs w:val="24"/>
        </w:rPr>
        <w:t xml:space="preserve">Предусмотрены </w:t>
      </w:r>
      <w:r>
        <w:rPr>
          <w:sz w:val="24"/>
          <w:szCs w:val="24"/>
        </w:rPr>
        <w:t>мероприяти</w:t>
      </w:r>
      <w:r>
        <w:rPr>
          <w:sz w:val="24"/>
          <w:szCs w:val="24"/>
        </w:rPr>
        <w:t xml:space="preserve">я </w:t>
      </w:r>
      <w:proofErr w:type="spellStart"/>
      <w:r>
        <w:rPr>
          <w:sz w:val="24"/>
          <w:szCs w:val="24"/>
        </w:rPr>
        <w:t>направлен</w:t>
      </w:r>
      <w:r>
        <w:rPr>
          <w:sz w:val="24"/>
          <w:szCs w:val="24"/>
        </w:rPr>
        <w:t>ые</w:t>
      </w:r>
      <w:proofErr w:type="spellEnd"/>
      <w:r>
        <w:rPr>
          <w:sz w:val="24"/>
          <w:szCs w:val="24"/>
        </w:rPr>
        <w:t xml:space="preserve"> на служение российскому обществу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 исторически сложившемуся государственному единству, </w:t>
      </w:r>
      <w:r>
        <w:rPr>
          <w:sz w:val="24"/>
          <w:szCs w:val="24"/>
        </w:rPr>
        <w:t>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14:paraId="3B91CA6E" w14:textId="77777777" w:rsidR="00623352" w:rsidRDefault="00C350EA">
      <w:pPr>
        <w:adjustRightInd w:val="0"/>
        <w:ind w:firstLineChars="125" w:firstLine="300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Предполагаемые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формы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мероприятий:</w:t>
      </w:r>
    </w:p>
    <w:p w14:paraId="630FA0B8" w14:textId="77777777" w:rsidR="00623352" w:rsidRDefault="00C350EA">
      <w:pPr>
        <w:pStyle w:val="a3"/>
        <w:numPr>
          <w:ilvl w:val="0"/>
          <w:numId w:val="11"/>
        </w:numPr>
        <w:adjustRightInd w:val="0"/>
        <w:ind w:left="0" w:firstLineChars="125" w:firstLine="300"/>
      </w:pPr>
      <w:r>
        <w:t>Реализация данных мероприятий возможна как самостоятельно, так и</w:t>
      </w:r>
      <w:r>
        <w:t xml:space="preserve"> во взаимодействии с Общероссийским общественно-государственным движением детей и молодежи (далее — Движение Первых).</w:t>
      </w:r>
    </w:p>
    <w:p w14:paraId="6995ACFA" w14:textId="77777777" w:rsidR="00623352" w:rsidRDefault="00C350EA">
      <w:pPr>
        <w:pStyle w:val="a3"/>
        <w:numPr>
          <w:ilvl w:val="0"/>
          <w:numId w:val="11"/>
        </w:numPr>
        <w:adjustRightInd w:val="0"/>
        <w:ind w:left="0" w:firstLineChars="125" w:firstLine="300"/>
      </w:pPr>
      <w:r>
        <w:t>С целью формирования у детей и подростков гражданского самосознания могут проводиться информационные часы и акции.</w:t>
      </w:r>
    </w:p>
    <w:p w14:paraId="2E19CF82" w14:textId="77777777" w:rsidR="00623352" w:rsidRDefault="00623352">
      <w:pPr>
        <w:pStyle w:val="a6"/>
        <w:tabs>
          <w:tab w:val="left" w:pos="1948"/>
        </w:tabs>
        <w:adjustRightInd w:val="0"/>
        <w:ind w:left="0" w:firstLineChars="125" w:firstLine="300"/>
        <w:rPr>
          <w:sz w:val="24"/>
          <w:szCs w:val="24"/>
        </w:rPr>
      </w:pPr>
    </w:p>
    <w:p w14:paraId="2F3A7C27" w14:textId="77777777" w:rsidR="00623352" w:rsidRDefault="00C350EA">
      <w:pPr>
        <w:pStyle w:val="a6"/>
        <w:numPr>
          <w:ilvl w:val="0"/>
          <w:numId w:val="8"/>
        </w:numPr>
        <w:tabs>
          <w:tab w:val="left" w:pos="1948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 xml:space="preserve">Предусмотрены </w:t>
      </w:r>
      <w:r>
        <w:rPr>
          <w:sz w:val="24"/>
          <w:szCs w:val="24"/>
        </w:rPr>
        <w:t>мероприя</w:t>
      </w:r>
      <w:r>
        <w:rPr>
          <w:sz w:val="24"/>
          <w:szCs w:val="24"/>
        </w:rPr>
        <w:t>ти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связан</w:t>
      </w:r>
      <w:r>
        <w:rPr>
          <w:sz w:val="24"/>
          <w:szCs w:val="24"/>
        </w:rPr>
        <w:t>ые</w:t>
      </w:r>
      <w:proofErr w:type="spellEnd"/>
      <w:r>
        <w:rPr>
          <w:sz w:val="24"/>
          <w:szCs w:val="24"/>
        </w:rPr>
        <w:t xml:space="preserve">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14:paraId="71B9BA68" w14:textId="77777777" w:rsidR="00623352" w:rsidRDefault="00C350EA">
      <w:pPr>
        <w:adjustRightInd w:val="0"/>
        <w:ind w:firstLineChars="125" w:firstLine="30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Предполагаемые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формы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мероприятий:</w:t>
      </w:r>
    </w:p>
    <w:p w14:paraId="7D312A9A" w14:textId="77777777" w:rsidR="00623352" w:rsidRDefault="00C350EA">
      <w:pPr>
        <w:pStyle w:val="a6"/>
        <w:numPr>
          <w:ilvl w:val="0"/>
          <w:numId w:val="12"/>
        </w:numPr>
        <w:tabs>
          <w:tab w:val="clear" w:pos="420"/>
          <w:tab w:val="left" w:pos="1270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экскурсии по территории, зна</w:t>
      </w:r>
      <w:r>
        <w:rPr>
          <w:sz w:val="24"/>
          <w:szCs w:val="24"/>
        </w:rPr>
        <w:t>комящие детей с природными объектами,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14:paraId="623C5BD7" w14:textId="77777777" w:rsidR="00623352" w:rsidRDefault="00C350EA">
      <w:pPr>
        <w:pStyle w:val="a6"/>
        <w:numPr>
          <w:ilvl w:val="0"/>
          <w:numId w:val="12"/>
        </w:numPr>
        <w:tabs>
          <w:tab w:val="clear" w:pos="420"/>
          <w:tab w:val="left" w:pos="1270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беседы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особенностях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родного </w:t>
      </w:r>
      <w:r>
        <w:rPr>
          <w:spacing w:val="-4"/>
          <w:sz w:val="24"/>
          <w:szCs w:val="24"/>
        </w:rPr>
        <w:t>края;</w:t>
      </w:r>
    </w:p>
    <w:p w14:paraId="409C37B9" w14:textId="77777777" w:rsidR="00623352" w:rsidRDefault="00C350EA">
      <w:pPr>
        <w:pStyle w:val="a6"/>
        <w:numPr>
          <w:ilvl w:val="0"/>
          <w:numId w:val="12"/>
        </w:numPr>
        <w:tabs>
          <w:tab w:val="clear" w:pos="420"/>
          <w:tab w:val="left" w:pos="1270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 свод экологическ</w:t>
      </w:r>
      <w:r>
        <w:rPr>
          <w:sz w:val="24"/>
          <w:szCs w:val="24"/>
        </w:rPr>
        <w:t xml:space="preserve">их правил в отряде и в целом в организации отдыха детей и их </w:t>
      </w:r>
      <w:r>
        <w:rPr>
          <w:spacing w:val="-2"/>
          <w:sz w:val="24"/>
          <w:szCs w:val="24"/>
        </w:rPr>
        <w:t>оздоровления;</w:t>
      </w:r>
    </w:p>
    <w:p w14:paraId="44128E45" w14:textId="77777777" w:rsidR="00623352" w:rsidRDefault="00623352">
      <w:pPr>
        <w:pStyle w:val="a6"/>
        <w:adjustRightInd w:val="0"/>
        <w:ind w:left="0" w:firstLineChars="125" w:firstLine="300"/>
        <w:rPr>
          <w:sz w:val="24"/>
          <w:szCs w:val="24"/>
        </w:rPr>
        <w:sectPr w:rsidR="00623352">
          <w:pgSz w:w="11920" w:h="16850"/>
          <w:pgMar w:top="1000" w:right="425" w:bottom="960" w:left="1133" w:header="0" w:footer="704" w:gutter="0"/>
          <w:cols w:space="720"/>
        </w:sectPr>
      </w:pPr>
    </w:p>
    <w:p w14:paraId="16E8D3A5" w14:textId="77777777" w:rsidR="00623352" w:rsidRDefault="00C350EA">
      <w:pPr>
        <w:pStyle w:val="2"/>
        <w:tabs>
          <w:tab w:val="left" w:pos="4291"/>
        </w:tabs>
        <w:adjustRightInd w:val="0"/>
        <w:spacing w:line="240" w:lineRule="auto"/>
        <w:ind w:left="0" w:firstLineChars="125" w:firstLine="301"/>
      </w:pPr>
      <w:r>
        <w:lastRenderedPageBreak/>
        <w:t>Общий</w:t>
      </w:r>
      <w:r>
        <w:rPr>
          <w:spacing w:val="-3"/>
        </w:rPr>
        <w:t xml:space="preserve"> </w:t>
      </w:r>
      <w:r>
        <w:t>блок</w:t>
      </w:r>
      <w:r>
        <w:rPr>
          <w:spacing w:val="2"/>
        </w:rPr>
        <w:t xml:space="preserve"> </w:t>
      </w:r>
      <w:r>
        <w:rPr>
          <w:spacing w:val="-2"/>
        </w:rPr>
        <w:t>«Человек»</w:t>
      </w:r>
    </w:p>
    <w:p w14:paraId="7D0C2DF7" w14:textId="77777777" w:rsidR="00623352" w:rsidRDefault="00C350EA">
      <w:pPr>
        <w:pStyle w:val="a3"/>
        <w:adjustRightInd w:val="0"/>
        <w:ind w:left="0" w:firstLineChars="125" w:firstLine="300"/>
      </w:pPr>
      <w:r>
        <w:t xml:space="preserve"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</w:t>
      </w:r>
      <w:r>
        <w:rPr>
          <w:spacing w:val="-2"/>
        </w:rPr>
        <w:t>безопасности.</w:t>
      </w:r>
    </w:p>
    <w:p w14:paraId="574C5271" w14:textId="77777777" w:rsidR="00623352" w:rsidRDefault="00C350EA">
      <w:pPr>
        <w:pStyle w:val="a3"/>
        <w:adjustRightInd w:val="0"/>
        <w:ind w:left="0" w:firstLineChars="125" w:firstLine="297"/>
        <w:rPr>
          <w:i/>
          <w:iCs/>
        </w:rPr>
      </w:pPr>
      <w:r>
        <w:rPr>
          <w:i/>
          <w:iCs/>
          <w:spacing w:val="-2"/>
        </w:rPr>
        <w:t>Реализация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2"/>
        </w:rPr>
        <w:t>воспитательного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2"/>
        </w:rPr>
        <w:t>потенциала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-2"/>
        </w:rPr>
        <w:t>данного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-2"/>
        </w:rPr>
        <w:t>блока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2"/>
        </w:rPr>
        <w:t>предусматривает:</w:t>
      </w:r>
    </w:p>
    <w:p w14:paraId="2603A0AE" w14:textId="77777777" w:rsidR="00623352" w:rsidRDefault="00C350EA">
      <w:pPr>
        <w:pStyle w:val="a6"/>
        <w:numPr>
          <w:ilvl w:val="0"/>
          <w:numId w:val="12"/>
        </w:numPr>
        <w:tabs>
          <w:tab w:val="clear" w:pos="420"/>
          <w:tab w:val="left" w:pos="849"/>
          <w:tab w:val="left" w:pos="1269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проведение физкультурно-оздоровительных, спортивных мероприятий: зарядка, спортивные игры и соревнования;</w:t>
      </w:r>
    </w:p>
    <w:p w14:paraId="7437EEB3" w14:textId="77777777" w:rsidR="00623352" w:rsidRDefault="00C350EA">
      <w:pPr>
        <w:pStyle w:val="a6"/>
        <w:numPr>
          <w:ilvl w:val="0"/>
          <w:numId w:val="12"/>
        </w:numPr>
        <w:tabs>
          <w:tab w:val="clear" w:pos="420"/>
          <w:tab w:val="left" w:pos="849"/>
          <w:tab w:val="left" w:pos="1269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14:paraId="20CD51C6" w14:textId="77777777" w:rsidR="00623352" w:rsidRDefault="00C350EA">
      <w:pPr>
        <w:pStyle w:val="a6"/>
        <w:numPr>
          <w:ilvl w:val="0"/>
          <w:numId w:val="12"/>
        </w:numPr>
        <w:tabs>
          <w:tab w:val="clear" w:pos="420"/>
          <w:tab w:val="left" w:pos="849"/>
          <w:tab w:val="left" w:pos="1269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 xml:space="preserve">создание условий для физической </w:t>
      </w:r>
      <w:r>
        <w:rPr>
          <w:sz w:val="24"/>
          <w:szCs w:val="24"/>
        </w:rPr>
        <w:t xml:space="preserve">и психологической безопасности </w:t>
      </w:r>
      <w:r>
        <w:rPr>
          <w:sz w:val="24"/>
          <w:szCs w:val="24"/>
        </w:rPr>
        <w:t>ребёнка</w:t>
      </w:r>
      <w:r>
        <w:rPr>
          <w:sz w:val="24"/>
          <w:szCs w:val="24"/>
        </w:rPr>
        <w:t xml:space="preserve"> в условиях организации отдыха детей и их оздоровления, профилактика травли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 детской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 подростковой среде, психолого-педагогическое сопровождение воспитательного процесса в организации;</w:t>
      </w:r>
    </w:p>
    <w:p w14:paraId="7FC6DF6F" w14:textId="77777777" w:rsidR="00623352" w:rsidRDefault="00C350EA">
      <w:pPr>
        <w:pStyle w:val="a6"/>
        <w:numPr>
          <w:ilvl w:val="0"/>
          <w:numId w:val="12"/>
        </w:numPr>
        <w:tabs>
          <w:tab w:val="clear" w:pos="420"/>
          <w:tab w:val="left" w:pos="849"/>
          <w:tab w:val="left" w:pos="1269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проведение целенаправленной раб</w:t>
      </w:r>
      <w:r>
        <w:rPr>
          <w:sz w:val="24"/>
          <w:szCs w:val="24"/>
        </w:rPr>
        <w:t>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14:paraId="0B76A29C" w14:textId="77777777" w:rsidR="00623352" w:rsidRDefault="00C350EA">
      <w:pPr>
        <w:pStyle w:val="a6"/>
        <w:numPr>
          <w:ilvl w:val="0"/>
          <w:numId w:val="12"/>
        </w:numPr>
        <w:tabs>
          <w:tab w:val="clear" w:pos="420"/>
          <w:tab w:val="left" w:pos="849"/>
          <w:tab w:val="left" w:pos="1269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проведение инструктажей и игр, знакомящих с правилами безопасного поведения н</w:t>
      </w:r>
      <w:r>
        <w:rPr>
          <w:sz w:val="24"/>
          <w:szCs w:val="24"/>
        </w:rPr>
        <w:t>а дорогах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в транспорте,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6148E2C2" w14:textId="77777777" w:rsidR="00623352" w:rsidRDefault="00C350EA">
      <w:pPr>
        <w:pStyle w:val="a6"/>
        <w:numPr>
          <w:ilvl w:val="0"/>
          <w:numId w:val="12"/>
        </w:numPr>
        <w:tabs>
          <w:tab w:val="clear" w:pos="420"/>
          <w:tab w:val="left" w:pos="849"/>
          <w:tab w:val="left" w:pos="1269"/>
          <w:tab w:val="left" w:pos="2568"/>
          <w:tab w:val="left" w:pos="5081"/>
          <w:tab w:val="left" w:pos="7145"/>
          <w:tab w:val="left" w:pos="9114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разработка и реализация ра</w:t>
      </w:r>
      <w:r>
        <w:rPr>
          <w:sz w:val="24"/>
          <w:szCs w:val="24"/>
        </w:rPr>
        <w:t>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</w:t>
      </w:r>
      <w:r>
        <w:rPr>
          <w:sz w:val="24"/>
          <w:szCs w:val="24"/>
        </w:rPr>
        <w:t xml:space="preserve">щие о безопасности дорожного </w:t>
      </w:r>
      <w:r>
        <w:rPr>
          <w:spacing w:val="-2"/>
          <w:sz w:val="24"/>
          <w:szCs w:val="24"/>
        </w:rPr>
        <w:t>движения,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противопожарной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безопасность,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гражданской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обороны, </w:t>
      </w:r>
      <w:r>
        <w:rPr>
          <w:sz w:val="24"/>
          <w:szCs w:val="24"/>
        </w:rPr>
        <w:t>антитеррористической, антиэкстремистской безопасности;</w:t>
      </w:r>
    </w:p>
    <w:p w14:paraId="44300D22" w14:textId="77777777" w:rsidR="00623352" w:rsidRDefault="00C350EA">
      <w:pPr>
        <w:pStyle w:val="a6"/>
        <w:numPr>
          <w:ilvl w:val="0"/>
          <w:numId w:val="12"/>
        </w:numPr>
        <w:tabs>
          <w:tab w:val="clear" w:pos="420"/>
          <w:tab w:val="left" w:pos="849"/>
          <w:tab w:val="left" w:pos="1269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организация превентивной работы со сценариями социально одобряемого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поведения, развитие у детей навыков </w:t>
      </w:r>
      <w:r>
        <w:rPr>
          <w:sz w:val="24"/>
          <w:szCs w:val="24"/>
        </w:rPr>
        <w:t>рефлексии, самоконтроля, устойчивости к негативному воздействию, групповому давлению;</w:t>
      </w:r>
    </w:p>
    <w:p w14:paraId="0274B755" w14:textId="77777777" w:rsidR="00623352" w:rsidRDefault="00C350EA">
      <w:pPr>
        <w:pStyle w:val="a6"/>
        <w:numPr>
          <w:ilvl w:val="0"/>
          <w:numId w:val="12"/>
        </w:numPr>
        <w:tabs>
          <w:tab w:val="clear" w:pos="420"/>
          <w:tab w:val="left" w:pos="849"/>
          <w:tab w:val="left" w:pos="1269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поддержка инициатив детей, вожатых и педагогических работников в сфере укрепления безопасности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профилактики правонарушений, девиаций, организация деяте</w:t>
      </w:r>
      <w:r>
        <w:rPr>
          <w:sz w:val="24"/>
          <w:szCs w:val="24"/>
        </w:rPr>
        <w:t xml:space="preserve">льности, альтернативной девиантному поведению,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</w:t>
      </w:r>
      <w:r>
        <w:rPr>
          <w:spacing w:val="-2"/>
          <w:sz w:val="24"/>
          <w:szCs w:val="24"/>
        </w:rPr>
        <w:t>искусство);</w:t>
      </w:r>
    </w:p>
    <w:p w14:paraId="52A9F385" w14:textId="77777777" w:rsidR="00623352" w:rsidRDefault="00C350EA">
      <w:pPr>
        <w:pStyle w:val="a6"/>
        <w:numPr>
          <w:ilvl w:val="0"/>
          <w:numId w:val="12"/>
        </w:numPr>
        <w:tabs>
          <w:tab w:val="clear" w:pos="420"/>
          <w:tab w:val="left" w:pos="849"/>
          <w:tab w:val="left" w:pos="1269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 xml:space="preserve">мероприятия, игры, </w:t>
      </w:r>
      <w:r>
        <w:rPr>
          <w:sz w:val="24"/>
          <w:szCs w:val="24"/>
        </w:rPr>
        <w:t>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14:paraId="5CF025A3" w14:textId="77777777" w:rsidR="00623352" w:rsidRDefault="00C350EA">
      <w:pPr>
        <w:pStyle w:val="a6"/>
        <w:numPr>
          <w:ilvl w:val="0"/>
          <w:numId w:val="12"/>
        </w:numPr>
        <w:tabs>
          <w:tab w:val="clear" w:pos="420"/>
          <w:tab w:val="left" w:pos="849"/>
          <w:tab w:val="left" w:pos="1269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 xml:space="preserve">игры, проекты, мероприятия, направленные на формирование бережного отношения к </w:t>
      </w:r>
      <w:r>
        <w:rPr>
          <w:sz w:val="24"/>
          <w:szCs w:val="24"/>
        </w:rPr>
        <w:t>жизни человека, личностной системы семейных ценностей, воспитанных в духовных и культурных традициях российского народа;</w:t>
      </w:r>
    </w:p>
    <w:p w14:paraId="03E0B36A" w14:textId="77777777" w:rsidR="00623352" w:rsidRDefault="00C350EA">
      <w:pPr>
        <w:pStyle w:val="a6"/>
        <w:numPr>
          <w:ilvl w:val="0"/>
          <w:numId w:val="12"/>
        </w:numPr>
        <w:tabs>
          <w:tab w:val="clear" w:pos="420"/>
          <w:tab w:val="left" w:pos="849"/>
          <w:tab w:val="left" w:pos="1269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</w:t>
      </w:r>
      <w:r>
        <w:rPr>
          <w:sz w:val="24"/>
          <w:szCs w:val="24"/>
        </w:rPr>
        <w:t>м проектной деятельности, различных игр, акций и мероприятий.</w:t>
      </w:r>
    </w:p>
    <w:p w14:paraId="5E4F8AC6" w14:textId="77777777" w:rsidR="00623352" w:rsidRDefault="00623352">
      <w:pPr>
        <w:pStyle w:val="a6"/>
        <w:adjustRightInd w:val="0"/>
        <w:ind w:left="0" w:firstLineChars="125" w:firstLine="300"/>
        <w:rPr>
          <w:sz w:val="24"/>
          <w:szCs w:val="24"/>
        </w:rPr>
        <w:sectPr w:rsidR="00623352">
          <w:pgSz w:w="11920" w:h="16850"/>
          <w:pgMar w:top="600" w:right="425" w:bottom="280" w:left="1134" w:header="567" w:footer="567" w:gutter="0"/>
          <w:cols w:space="720"/>
        </w:sectPr>
      </w:pPr>
    </w:p>
    <w:p w14:paraId="2C8BC0A5" w14:textId="77777777" w:rsidR="00623352" w:rsidRDefault="00C350EA">
      <w:pPr>
        <w:pStyle w:val="1"/>
        <w:adjustRightInd w:val="0"/>
        <w:ind w:left="0" w:firstLineChars="125" w:firstLine="301"/>
        <w:jc w:val="left"/>
      </w:pPr>
      <w:r>
        <w:lastRenderedPageBreak/>
        <w:t>Раздел</w:t>
      </w:r>
      <w:r>
        <w:rPr>
          <w:spacing w:val="-13"/>
        </w:rPr>
        <w:t xml:space="preserve"> </w:t>
      </w:r>
      <w:r>
        <w:t>II.</w:t>
      </w:r>
      <w:r>
        <w:rPr>
          <w:spacing w:val="-10"/>
        </w:rPr>
        <w:t xml:space="preserve"> </w:t>
      </w:r>
      <w:r>
        <w:t>СОДЕРЖАНИЕ,</w:t>
      </w:r>
      <w:r>
        <w:rPr>
          <w:spacing w:val="-12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ФОРМЫ ВОСПИТАТЕЛЬНО ДЕЯТЕЛЬНОСТИ</w:t>
      </w:r>
    </w:p>
    <w:p w14:paraId="086A574E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Достижение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всех направлений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лагеря.</w:t>
      </w:r>
      <w:r>
        <w:rPr>
          <w:spacing w:val="40"/>
        </w:rPr>
        <w:t xml:space="preserve"> </w:t>
      </w:r>
      <w:r>
        <w:t>Содержание,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воспитательной деятельности представлены в соответствующих модулях.</w:t>
      </w:r>
    </w:p>
    <w:p w14:paraId="72A40B3F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Реализация конкретных форм воспитательной работы воплощается в Календарном</w:t>
      </w:r>
      <w:r>
        <w:rPr>
          <w:spacing w:val="40"/>
        </w:rPr>
        <w:t xml:space="preserve"> </w:t>
      </w:r>
      <w:r>
        <w:t>плане 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(Приложение),</w:t>
      </w:r>
      <w:r>
        <w:rPr>
          <w:spacing w:val="40"/>
        </w:rPr>
        <w:t xml:space="preserve"> </w:t>
      </w:r>
      <w:r>
        <w:t>утверждаемом</w:t>
      </w:r>
      <w:r>
        <w:rPr>
          <w:spacing w:val="40"/>
        </w:rPr>
        <w:t xml:space="preserve"> </w:t>
      </w:r>
      <w:r>
        <w:t>ежегодно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предстоящий</w:t>
      </w:r>
      <w:r>
        <w:rPr>
          <w:spacing w:val="40"/>
        </w:rPr>
        <w:t xml:space="preserve"> </w:t>
      </w:r>
      <w:r>
        <w:t>г</w:t>
      </w:r>
      <w:r>
        <w:t>од</w:t>
      </w:r>
      <w:r>
        <w:rPr>
          <w:spacing w:val="40"/>
        </w:rPr>
        <w:t xml:space="preserve"> </w:t>
      </w:r>
      <w:r>
        <w:t>(сезон)</w:t>
      </w:r>
      <w:r>
        <w:rPr>
          <w:spacing w:val="40"/>
        </w:rPr>
        <w:t xml:space="preserve"> </w:t>
      </w:r>
      <w:r>
        <w:t>с учетом направлений воспитательной работы,</w:t>
      </w:r>
      <w:r>
        <w:rPr>
          <w:spacing w:val="40"/>
        </w:rPr>
        <w:t xml:space="preserve"> </w:t>
      </w:r>
      <w:r>
        <w:t>установленных в настоящей Программе воспитания.</w:t>
      </w:r>
    </w:p>
    <w:p w14:paraId="1A506DC5" w14:textId="77777777" w:rsidR="00623352" w:rsidRDefault="00C350EA">
      <w:pPr>
        <w:adjustRightInd w:val="0"/>
        <w:ind w:firstLineChars="125" w:firstLine="3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ИНВАРИАНТНЫЕ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МОДУЛИ</w:t>
      </w:r>
    </w:p>
    <w:p w14:paraId="1A8FD80A" w14:textId="77777777" w:rsidR="00623352" w:rsidRDefault="00C350EA">
      <w:pPr>
        <w:pStyle w:val="1"/>
        <w:numPr>
          <w:ilvl w:val="1"/>
          <w:numId w:val="13"/>
        </w:numPr>
        <w:tabs>
          <w:tab w:val="left" w:pos="854"/>
        </w:tabs>
        <w:adjustRightInd w:val="0"/>
        <w:ind w:left="0" w:firstLineChars="125" w:firstLine="301"/>
        <w:jc w:val="both"/>
      </w:pPr>
      <w:r>
        <w:t>Модуль</w:t>
      </w:r>
      <w:r>
        <w:rPr>
          <w:spacing w:val="-12"/>
        </w:rPr>
        <w:t xml:space="preserve"> </w:t>
      </w:r>
      <w:r>
        <w:t>«Будущее</w:t>
      </w:r>
      <w:r>
        <w:rPr>
          <w:spacing w:val="-11"/>
        </w:rPr>
        <w:t xml:space="preserve"> </w:t>
      </w:r>
      <w:r>
        <w:rPr>
          <w:spacing w:val="-2"/>
        </w:rPr>
        <w:t>России»</w:t>
      </w:r>
    </w:p>
    <w:p w14:paraId="1B5FB753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 xml:space="preserve">Направлен на формирование сопричастности к истории, географии Российской Федерации, ее </w:t>
      </w:r>
      <w:r>
        <w:t>этнокультурному, географическому разнообразию, формирование национальной идентичности.</w:t>
      </w:r>
    </w:p>
    <w:p w14:paraId="4208ADC4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Деятельность</w:t>
      </w:r>
      <w:r>
        <w:rPr>
          <w:spacing w:val="-10"/>
        </w:rPr>
        <w:t xml:space="preserve"> </w:t>
      </w:r>
      <w:r>
        <w:t>реализуется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направлениям:</w:t>
      </w:r>
    </w:p>
    <w:p w14:paraId="61FEFE09" w14:textId="77777777" w:rsidR="00623352" w:rsidRDefault="00C350EA">
      <w:pPr>
        <w:pStyle w:val="a6"/>
        <w:numPr>
          <w:ilvl w:val="2"/>
          <w:numId w:val="13"/>
        </w:numPr>
        <w:tabs>
          <w:tab w:val="left" w:pos="855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Дни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единых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обязательно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включаются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календарный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план воспитательной работы и проводятся по единым федеральным</w:t>
      </w:r>
      <w:r>
        <w:rPr>
          <w:sz w:val="24"/>
          <w:szCs w:val="24"/>
        </w:rPr>
        <w:t xml:space="preserve"> методическим рекомендациям и </w:t>
      </w:r>
      <w:r>
        <w:rPr>
          <w:spacing w:val="-2"/>
          <w:sz w:val="24"/>
          <w:szCs w:val="24"/>
        </w:rPr>
        <w:t>материалам:</w:t>
      </w:r>
    </w:p>
    <w:p w14:paraId="0E648434" w14:textId="77777777" w:rsidR="00623352" w:rsidRDefault="00C350EA">
      <w:pPr>
        <w:pStyle w:val="a3"/>
        <w:adjustRightInd w:val="0"/>
        <w:ind w:left="0" w:firstLineChars="125" w:firstLine="300"/>
        <w:rPr>
          <w:spacing w:val="-6"/>
        </w:rPr>
      </w:pPr>
      <w:r>
        <w:t>1</w:t>
      </w:r>
      <w:r>
        <w:rPr>
          <w:spacing w:val="-14"/>
        </w:rPr>
        <w:t xml:space="preserve"> </w:t>
      </w:r>
      <w:r>
        <w:t>июня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защиты</w:t>
      </w:r>
      <w:r>
        <w:rPr>
          <w:spacing w:val="-12"/>
        </w:rPr>
        <w:t xml:space="preserve"> </w:t>
      </w:r>
      <w:r>
        <w:t>детей;</w:t>
      </w:r>
      <w:r>
        <w:rPr>
          <w:spacing w:val="-6"/>
        </w:rPr>
        <w:t xml:space="preserve"> </w:t>
      </w:r>
    </w:p>
    <w:p w14:paraId="413065B4" w14:textId="77777777" w:rsidR="00623352" w:rsidRDefault="00C350EA">
      <w:pPr>
        <w:pStyle w:val="a3"/>
        <w:adjustRightInd w:val="0"/>
        <w:ind w:left="0" w:firstLineChars="125" w:firstLine="300"/>
      </w:pPr>
      <w:r>
        <w:t xml:space="preserve">12 июня - День </w:t>
      </w:r>
      <w:r>
        <w:rPr>
          <w:spacing w:val="-2"/>
        </w:rPr>
        <w:t>России;</w:t>
      </w:r>
    </w:p>
    <w:p w14:paraId="78BA87AC" w14:textId="77777777" w:rsidR="00623352" w:rsidRDefault="00C350EA">
      <w:pPr>
        <w:pStyle w:val="a3"/>
        <w:adjustRightInd w:val="0"/>
        <w:ind w:left="0" w:firstLineChars="125" w:firstLine="300"/>
      </w:pPr>
      <w:r>
        <w:t>22</w:t>
      </w:r>
      <w:r>
        <w:rPr>
          <w:spacing w:val="-8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скорби;</w:t>
      </w:r>
    </w:p>
    <w:p w14:paraId="26F3D729" w14:textId="77777777" w:rsidR="00623352" w:rsidRDefault="00C350EA">
      <w:pPr>
        <w:pStyle w:val="a3"/>
        <w:tabs>
          <w:tab w:val="left" w:pos="5589"/>
        </w:tabs>
        <w:adjustRightInd w:val="0"/>
        <w:ind w:left="0" w:firstLineChars="125" w:firstLine="300"/>
      </w:pPr>
      <w:r>
        <w:t>-Участие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всероссийских</w:t>
      </w:r>
      <w:r>
        <w:rPr>
          <w:spacing w:val="80"/>
        </w:rPr>
        <w:t xml:space="preserve"> </w:t>
      </w:r>
      <w:r>
        <w:t>мероприятиях</w:t>
      </w:r>
      <w:r>
        <w:rPr>
          <w:spacing w:val="80"/>
        </w:rPr>
        <w:t xml:space="preserve"> </w:t>
      </w:r>
      <w:r>
        <w:t>и</w:t>
      </w:r>
      <w:r>
        <w:tab/>
        <w:t>акциях,</w:t>
      </w:r>
      <w:r>
        <w:rPr>
          <w:spacing w:val="78"/>
        </w:rPr>
        <w:t xml:space="preserve"> </w:t>
      </w:r>
      <w:r>
        <w:t>посвященных</w:t>
      </w:r>
      <w:r>
        <w:rPr>
          <w:spacing w:val="80"/>
        </w:rPr>
        <w:t xml:space="preserve"> </w:t>
      </w:r>
      <w:r>
        <w:t>значимым</w:t>
      </w:r>
      <w:r>
        <w:rPr>
          <w:spacing w:val="79"/>
        </w:rPr>
        <w:t xml:space="preserve"> </w:t>
      </w:r>
      <w:r>
        <w:t>отечественным</w:t>
      </w:r>
      <w:r>
        <w:rPr>
          <w:spacing w:val="80"/>
        </w:rPr>
        <w:t xml:space="preserve"> </w:t>
      </w:r>
      <w:r>
        <w:t>и международным событиям.</w:t>
      </w:r>
    </w:p>
    <w:p w14:paraId="7391F52A" w14:textId="77777777" w:rsidR="00623352" w:rsidRDefault="00C350EA">
      <w:pPr>
        <w:pStyle w:val="a6"/>
        <w:numPr>
          <w:ilvl w:val="2"/>
          <w:numId w:val="13"/>
        </w:numPr>
        <w:tabs>
          <w:tab w:val="left" w:pos="572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всероссийских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региональных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мероприятий.</w:t>
      </w:r>
    </w:p>
    <w:p w14:paraId="41775214" w14:textId="77777777" w:rsidR="00623352" w:rsidRDefault="00C350EA">
      <w:pPr>
        <w:pStyle w:val="a6"/>
        <w:numPr>
          <w:ilvl w:val="2"/>
          <w:numId w:val="13"/>
        </w:numPr>
        <w:tabs>
          <w:tab w:val="left" w:pos="572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Взаимодействие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общественными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организациями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региона.</w:t>
      </w:r>
    </w:p>
    <w:p w14:paraId="1994B2FE" w14:textId="77777777" w:rsidR="00623352" w:rsidRDefault="00C350EA">
      <w:pPr>
        <w:pStyle w:val="a6"/>
        <w:numPr>
          <w:ilvl w:val="2"/>
          <w:numId w:val="13"/>
        </w:numPr>
        <w:tabs>
          <w:tab w:val="left" w:pos="572"/>
        </w:tabs>
        <w:adjustRightInd w:val="0"/>
        <w:ind w:left="0" w:firstLineChars="125" w:firstLine="297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Формирование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межкультурных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компетенций.</w:t>
      </w:r>
    </w:p>
    <w:p w14:paraId="78A3790F" w14:textId="77777777" w:rsidR="00623352" w:rsidRDefault="00623352">
      <w:pPr>
        <w:pStyle w:val="a3"/>
        <w:adjustRightInd w:val="0"/>
        <w:ind w:left="0" w:firstLineChars="125" w:firstLine="300"/>
      </w:pPr>
    </w:p>
    <w:p w14:paraId="32683CE5" w14:textId="77777777" w:rsidR="00623352" w:rsidRDefault="00C350EA">
      <w:pPr>
        <w:pStyle w:val="1"/>
        <w:numPr>
          <w:ilvl w:val="1"/>
          <w:numId w:val="13"/>
        </w:numPr>
        <w:tabs>
          <w:tab w:val="left" w:pos="854"/>
        </w:tabs>
        <w:adjustRightInd w:val="0"/>
        <w:ind w:left="0" w:firstLineChars="125" w:firstLine="301"/>
        <w:jc w:val="both"/>
      </w:pPr>
      <w:r>
        <w:t>Модуль</w:t>
      </w:r>
      <w:r>
        <w:rPr>
          <w:spacing w:val="-15"/>
        </w:rPr>
        <w:t xml:space="preserve"> </w:t>
      </w:r>
      <w:r>
        <w:t>«Ключевые</w:t>
      </w:r>
      <w:r>
        <w:rPr>
          <w:spacing w:val="-15"/>
        </w:rPr>
        <w:t xml:space="preserve"> </w:t>
      </w:r>
      <w:r>
        <w:t>мероприятия</w:t>
      </w:r>
      <w:r>
        <w:rPr>
          <w:spacing w:val="-12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rPr>
          <w:spacing w:val="-2"/>
        </w:rPr>
        <w:t>лагеря»</w:t>
      </w:r>
    </w:p>
    <w:p w14:paraId="63F4EE30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 xml:space="preserve">Ключевые мероприятия – это главные </w:t>
      </w:r>
      <w:r>
        <w:t>традиционные мероприятия детского лагеря, в которых принимает участие большая часть детей. Реализация воспитательного потенциала ключевых мероприятий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 предусматривает:</w:t>
      </w:r>
    </w:p>
    <w:p w14:paraId="46628ED7" w14:textId="77777777" w:rsidR="00623352" w:rsidRDefault="00C350EA">
      <w:pPr>
        <w:pStyle w:val="a6"/>
        <w:numPr>
          <w:ilvl w:val="2"/>
          <w:numId w:val="13"/>
        </w:numPr>
        <w:tabs>
          <w:tab w:val="left" w:pos="572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Торжественное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открытие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закрытие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смены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(программы);</w:t>
      </w:r>
    </w:p>
    <w:p w14:paraId="4E0E9B0E" w14:textId="77777777" w:rsidR="00623352" w:rsidRDefault="00C350EA">
      <w:pPr>
        <w:pStyle w:val="a6"/>
        <w:numPr>
          <w:ilvl w:val="2"/>
          <w:numId w:val="13"/>
        </w:numPr>
        <w:tabs>
          <w:tab w:val="left" w:pos="651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Тематические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дни.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тематических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перечню основных государственных и народных праздников, памятных дат.</w:t>
      </w:r>
    </w:p>
    <w:p w14:paraId="215F56D5" w14:textId="77777777" w:rsidR="00623352" w:rsidRDefault="00C350EA">
      <w:pPr>
        <w:pStyle w:val="a6"/>
        <w:numPr>
          <w:ilvl w:val="2"/>
          <w:numId w:val="13"/>
        </w:numPr>
        <w:tabs>
          <w:tab w:val="left" w:pos="763"/>
          <w:tab w:val="left" w:pos="2568"/>
          <w:tab w:val="left" w:pos="3907"/>
          <w:tab w:val="left" w:pos="5006"/>
          <w:tab w:val="left" w:pos="7111"/>
          <w:tab w:val="left" w:pos="7939"/>
          <w:tab w:val="left" w:pos="9379"/>
        </w:tabs>
        <w:adjustRightInd w:val="0"/>
        <w:ind w:left="0" w:firstLineChars="125" w:firstLine="297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Торжественная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церемония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подъема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Государственного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флага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Российской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Федерации; </w:t>
      </w:r>
      <w:r>
        <w:rPr>
          <w:sz w:val="24"/>
          <w:szCs w:val="24"/>
        </w:rPr>
        <w:t>Праздничная программа, посвященная откр</w:t>
      </w:r>
      <w:r>
        <w:rPr>
          <w:sz w:val="24"/>
          <w:szCs w:val="24"/>
        </w:rPr>
        <w:t>ытию лагеря</w:t>
      </w:r>
    </w:p>
    <w:p w14:paraId="6192EEB0" w14:textId="77777777" w:rsidR="00623352" w:rsidRDefault="00C350EA">
      <w:pPr>
        <w:pStyle w:val="a3"/>
        <w:tabs>
          <w:tab w:val="left" w:pos="1248"/>
          <w:tab w:val="left" w:pos="2275"/>
          <w:tab w:val="left" w:pos="2930"/>
          <w:tab w:val="left" w:pos="3108"/>
          <w:tab w:val="left" w:pos="4620"/>
          <w:tab w:val="left" w:pos="4965"/>
          <w:tab w:val="left" w:pos="5390"/>
          <w:tab w:val="left" w:pos="6556"/>
          <w:tab w:val="left" w:pos="6967"/>
        </w:tabs>
        <w:adjustRightInd w:val="0"/>
        <w:ind w:left="0" w:firstLineChars="125" w:firstLine="295"/>
        <w:rPr>
          <w:spacing w:val="-2"/>
        </w:rPr>
      </w:pPr>
      <w:r>
        <w:rPr>
          <w:spacing w:val="-4"/>
        </w:rPr>
        <w:t>Цикл</w:t>
      </w:r>
      <w:r>
        <w:tab/>
      </w:r>
      <w:r>
        <w:rPr>
          <w:spacing w:val="-2"/>
        </w:rPr>
        <w:t>мероприятий,</w:t>
      </w:r>
      <w:r>
        <w:tab/>
      </w:r>
      <w:r>
        <w:t>посвящённый</w:t>
      </w:r>
      <w:r>
        <w:tab/>
      </w:r>
      <w:r>
        <w:rPr>
          <w:spacing w:val="-4"/>
        </w:rPr>
        <w:t>Году</w:t>
      </w:r>
      <w:r>
        <w:tab/>
      </w:r>
      <w:r>
        <w:rPr>
          <w:spacing w:val="-2"/>
        </w:rPr>
        <w:t>Защитника Отечества</w:t>
      </w:r>
    </w:p>
    <w:p w14:paraId="5CDBB073" w14:textId="77777777" w:rsidR="00623352" w:rsidRDefault="00C350EA">
      <w:pPr>
        <w:pStyle w:val="a3"/>
        <w:tabs>
          <w:tab w:val="left" w:pos="1248"/>
          <w:tab w:val="left" w:pos="2275"/>
          <w:tab w:val="left" w:pos="2930"/>
          <w:tab w:val="left" w:pos="3108"/>
          <w:tab w:val="left" w:pos="4620"/>
          <w:tab w:val="left" w:pos="4965"/>
          <w:tab w:val="left" w:pos="5390"/>
          <w:tab w:val="left" w:pos="6556"/>
          <w:tab w:val="left" w:pos="6967"/>
        </w:tabs>
        <w:adjustRightInd w:val="0"/>
        <w:ind w:left="0" w:firstLineChars="125" w:firstLine="297"/>
      </w:pPr>
      <w:r>
        <w:rPr>
          <w:spacing w:val="-2"/>
        </w:rPr>
        <w:t>Исторический</w:t>
      </w:r>
      <w:r>
        <w:tab/>
      </w:r>
      <w:r>
        <w:rPr>
          <w:spacing w:val="-4"/>
        </w:rPr>
        <w:t>круиз</w:t>
      </w:r>
      <w:r>
        <w:tab/>
      </w:r>
      <w:r>
        <w:tab/>
        <w:t>«Великие</w:t>
      </w:r>
      <w:r>
        <w:rPr>
          <w:spacing w:val="40"/>
        </w:rPr>
        <w:t xml:space="preserve"> </w:t>
      </w:r>
      <w:r>
        <w:t>даты</w:t>
      </w:r>
      <w:r>
        <w:tab/>
      </w:r>
      <w:proofErr w:type="spellStart"/>
      <w:r>
        <w:t>ВО</w:t>
      </w:r>
      <w:r>
        <w:t>в</w:t>
      </w:r>
      <w:proofErr w:type="spellEnd"/>
      <w:r>
        <w:t>»</w:t>
      </w:r>
    </w:p>
    <w:p w14:paraId="730D15CC" w14:textId="77777777" w:rsidR="00623352" w:rsidRDefault="00C350EA">
      <w:pPr>
        <w:pStyle w:val="a3"/>
        <w:tabs>
          <w:tab w:val="left" w:pos="2071"/>
          <w:tab w:val="left" w:pos="3184"/>
          <w:tab w:val="left" w:pos="4828"/>
          <w:tab w:val="left" w:pos="5524"/>
          <w:tab w:val="left" w:pos="6696"/>
          <w:tab w:val="left" w:pos="7855"/>
          <w:tab w:val="left" w:pos="8798"/>
        </w:tabs>
        <w:adjustRightInd w:val="0"/>
        <w:ind w:left="0" w:firstLineChars="125" w:firstLine="297"/>
      </w:pPr>
      <w:r>
        <w:rPr>
          <w:spacing w:val="-2"/>
        </w:rPr>
        <w:t>Праздничн</w:t>
      </w:r>
      <w:r>
        <w:rPr>
          <w:spacing w:val="-2"/>
        </w:rPr>
        <w:t>ая программа</w:t>
      </w:r>
      <w:r>
        <w:rPr>
          <w:spacing w:val="-2"/>
        </w:rPr>
        <w:t>,</w:t>
      </w:r>
      <w:r>
        <w:tab/>
      </w:r>
      <w:r>
        <w:rPr>
          <w:spacing w:val="-2"/>
        </w:rPr>
        <w:t>посвященн</w:t>
      </w:r>
      <w:r>
        <w:rPr>
          <w:spacing w:val="-2"/>
        </w:rPr>
        <w:t>ая</w:t>
      </w:r>
      <w:r>
        <w:tab/>
      </w:r>
      <w:r>
        <w:rPr>
          <w:spacing w:val="-4"/>
        </w:rPr>
        <w:t>Дню</w:t>
      </w:r>
      <w:r>
        <w:tab/>
      </w:r>
      <w:r>
        <w:t xml:space="preserve">открытия и </w:t>
      </w:r>
      <w:r>
        <w:rPr>
          <w:spacing w:val="-2"/>
        </w:rPr>
        <w:t>закрытия</w:t>
      </w:r>
      <w:r>
        <w:tab/>
      </w:r>
      <w:r>
        <w:rPr>
          <w:spacing w:val="-2"/>
        </w:rPr>
        <w:t>лагерной</w:t>
      </w:r>
      <w:r>
        <w:tab/>
      </w:r>
      <w:r>
        <w:rPr>
          <w:spacing w:val="-2"/>
        </w:rPr>
        <w:t>смены.</w:t>
      </w:r>
    </w:p>
    <w:p w14:paraId="580A3422" w14:textId="77777777" w:rsidR="00623352" w:rsidRDefault="00C350EA">
      <w:pPr>
        <w:pStyle w:val="a3"/>
        <w:adjustRightInd w:val="0"/>
        <w:ind w:left="0" w:firstLineChars="125" w:firstLine="300"/>
      </w:pPr>
      <w:r>
        <w:t>Транслирование</w:t>
      </w:r>
      <w:r>
        <w:rPr>
          <w:spacing w:val="72"/>
        </w:rPr>
        <w:t xml:space="preserve"> </w:t>
      </w:r>
      <w:r>
        <w:t>лагерных</w:t>
      </w:r>
      <w:r>
        <w:rPr>
          <w:spacing w:val="78"/>
        </w:rPr>
        <w:t xml:space="preserve"> </w:t>
      </w:r>
      <w:r>
        <w:t>мероприятий</w:t>
      </w:r>
      <w:r>
        <w:rPr>
          <w:spacing w:val="76"/>
        </w:rPr>
        <w:t xml:space="preserve"> </w:t>
      </w:r>
      <w:r>
        <w:t>на</w:t>
      </w:r>
      <w:r>
        <w:t xml:space="preserve"> официальной школьной странице в </w:t>
      </w:r>
      <w:proofErr w:type="spellStart"/>
      <w:r>
        <w:rPr>
          <w:lang w:val="en-US"/>
        </w:rPr>
        <w:t>vk</w:t>
      </w:r>
      <w:proofErr w:type="spellEnd"/>
    </w:p>
    <w:p w14:paraId="1A7EF477" w14:textId="77777777" w:rsidR="00623352" w:rsidRDefault="00C350EA">
      <w:pPr>
        <w:pStyle w:val="1"/>
        <w:numPr>
          <w:ilvl w:val="1"/>
          <w:numId w:val="13"/>
        </w:numPr>
        <w:tabs>
          <w:tab w:val="left" w:pos="854"/>
        </w:tabs>
        <w:adjustRightInd w:val="0"/>
        <w:ind w:left="0" w:firstLineChars="125" w:firstLine="301"/>
      </w:pPr>
      <w:r>
        <w:t>Модуль</w:t>
      </w:r>
      <w:r>
        <w:rPr>
          <w:spacing w:val="-10"/>
        </w:rPr>
        <w:t xml:space="preserve"> </w:t>
      </w:r>
      <w:r>
        <w:t>«Отрядная</w:t>
      </w:r>
      <w:r>
        <w:rPr>
          <w:spacing w:val="-8"/>
        </w:rPr>
        <w:t xml:space="preserve"> </w:t>
      </w:r>
      <w:r>
        <w:rPr>
          <w:spacing w:val="-2"/>
        </w:rPr>
        <w:t>работа»</w:t>
      </w:r>
    </w:p>
    <w:p w14:paraId="1375333A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Воспитатель</w:t>
      </w:r>
      <w:r>
        <w:t xml:space="preserve"> </w:t>
      </w:r>
      <w:r>
        <w:t>организует групповую и индивидуальную работу с детьми вверенного</w:t>
      </w:r>
      <w:r>
        <w:rPr>
          <w:spacing w:val="40"/>
        </w:rPr>
        <w:t xml:space="preserve"> </w:t>
      </w:r>
      <w:r>
        <w:t>ему временного</w:t>
      </w:r>
      <w:r>
        <w:rPr>
          <w:spacing w:val="80"/>
        </w:rPr>
        <w:t xml:space="preserve"> </w:t>
      </w:r>
      <w:r>
        <w:t>детского</w:t>
      </w:r>
      <w:r>
        <w:rPr>
          <w:spacing w:val="80"/>
        </w:rPr>
        <w:t xml:space="preserve"> </w:t>
      </w:r>
      <w:r>
        <w:t>коллектива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отряда.</w:t>
      </w:r>
      <w:r>
        <w:rPr>
          <w:spacing w:val="80"/>
        </w:rPr>
        <w:t xml:space="preserve"> </w:t>
      </w:r>
      <w:r>
        <w:t>Временный</w:t>
      </w:r>
      <w:r>
        <w:rPr>
          <w:spacing w:val="80"/>
        </w:rPr>
        <w:t xml:space="preserve"> </w:t>
      </w:r>
      <w:r>
        <w:t>детский коллектив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отряд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это группа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объединенных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их жизнедеятельности в</w:t>
      </w:r>
      <w:r>
        <w:rPr>
          <w:spacing w:val="40"/>
        </w:rPr>
        <w:t xml:space="preserve"> </w:t>
      </w:r>
      <w:r>
        <w:t xml:space="preserve">условиях </w:t>
      </w:r>
      <w:r>
        <w:t>подросткового</w:t>
      </w:r>
      <w:r>
        <w:rPr>
          <w:spacing w:val="40"/>
        </w:rPr>
        <w:t xml:space="preserve"> </w:t>
      </w:r>
      <w:r>
        <w:rPr>
          <w:spacing w:val="-2"/>
        </w:rPr>
        <w:t>лагеря.</w:t>
      </w:r>
    </w:p>
    <w:p w14:paraId="123B022D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Для</w:t>
      </w:r>
      <w:r>
        <w:rPr>
          <w:spacing w:val="37"/>
        </w:rPr>
        <w:t xml:space="preserve">  </w:t>
      </w:r>
      <w:r>
        <w:t>эффективного</w:t>
      </w:r>
      <w:r>
        <w:rPr>
          <w:spacing w:val="37"/>
        </w:rPr>
        <w:t xml:space="preserve">  </w:t>
      </w:r>
      <w:r>
        <w:t>использования</w:t>
      </w:r>
      <w:r>
        <w:rPr>
          <w:spacing w:val="36"/>
        </w:rPr>
        <w:t xml:space="preserve">  </w:t>
      </w:r>
      <w:r>
        <w:t>воспитательного</w:t>
      </w:r>
      <w:r>
        <w:rPr>
          <w:spacing w:val="36"/>
        </w:rPr>
        <w:t xml:space="preserve">  </w:t>
      </w:r>
      <w:r>
        <w:t>потенциала</w:t>
      </w:r>
      <w:r>
        <w:rPr>
          <w:spacing w:val="35"/>
        </w:rPr>
        <w:t xml:space="preserve">  </w:t>
      </w:r>
      <w:r>
        <w:t>отрядной</w:t>
      </w:r>
      <w:r>
        <w:rPr>
          <w:spacing w:val="38"/>
        </w:rPr>
        <w:t xml:space="preserve">  </w:t>
      </w:r>
      <w:r>
        <w:t>работы</w:t>
      </w:r>
      <w:r>
        <w:rPr>
          <w:spacing w:val="62"/>
          <w:w w:val="150"/>
        </w:rPr>
        <w:t xml:space="preserve"> </w:t>
      </w:r>
      <w:r>
        <w:rPr>
          <w:spacing w:val="-2"/>
        </w:rPr>
        <w:t>необходимо</w:t>
      </w:r>
    </w:p>
    <w:p w14:paraId="7CCF4479" w14:textId="77777777" w:rsidR="00623352" w:rsidRDefault="00623352">
      <w:pPr>
        <w:pStyle w:val="a3"/>
        <w:adjustRightInd w:val="0"/>
        <w:ind w:left="0" w:firstLineChars="125" w:firstLine="300"/>
        <w:jc w:val="both"/>
        <w:sectPr w:rsidR="00623352">
          <w:pgSz w:w="11920" w:h="16850"/>
          <w:pgMar w:top="600" w:right="425" w:bottom="280" w:left="1134" w:header="567" w:footer="567" w:gutter="0"/>
          <w:cols w:space="720"/>
        </w:sectPr>
      </w:pPr>
    </w:p>
    <w:p w14:paraId="3682C4C7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lastRenderedPageBreak/>
        <w:t>учитывать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временного</w:t>
      </w:r>
      <w:r>
        <w:rPr>
          <w:spacing w:val="-8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rPr>
          <w:spacing w:val="-2"/>
        </w:rPr>
        <w:t>коллектива:</w:t>
      </w:r>
    </w:p>
    <w:p w14:paraId="51C3D2A5" w14:textId="77777777" w:rsidR="00623352" w:rsidRDefault="00C350EA">
      <w:pPr>
        <w:pStyle w:val="a6"/>
        <w:numPr>
          <w:ilvl w:val="0"/>
          <w:numId w:val="14"/>
        </w:numPr>
        <w:tabs>
          <w:tab w:val="left" w:pos="775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 xml:space="preserve">Коллектив функционирует в течение короткого промежутка времени; максимальный период не превышает </w:t>
      </w:r>
      <w:r>
        <w:rPr>
          <w:sz w:val="24"/>
          <w:szCs w:val="24"/>
        </w:rPr>
        <w:t>21</w:t>
      </w:r>
      <w:r>
        <w:rPr>
          <w:sz w:val="24"/>
          <w:szCs w:val="24"/>
        </w:rPr>
        <w:t xml:space="preserve"> дн</w:t>
      </w:r>
      <w:r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14:paraId="6074E14D" w14:textId="77777777" w:rsidR="00623352" w:rsidRDefault="00C350EA">
      <w:pPr>
        <w:pStyle w:val="a6"/>
        <w:numPr>
          <w:ilvl w:val="0"/>
          <w:numId w:val="15"/>
        </w:numPr>
        <w:tabs>
          <w:tab w:val="left" w:pos="1152"/>
        </w:tabs>
        <w:adjustRightInd w:val="0"/>
        <w:ind w:left="0" w:firstLineChars="125" w:firstLine="300"/>
        <w:rPr>
          <w:sz w:val="24"/>
          <w:szCs w:val="24"/>
        </w:rPr>
      </w:pPr>
      <w:proofErr w:type="spellStart"/>
      <w:r>
        <w:rPr>
          <w:sz w:val="24"/>
          <w:szCs w:val="24"/>
        </w:rPr>
        <w:t>а</w:t>
      </w:r>
      <w:r>
        <w:rPr>
          <w:sz w:val="24"/>
          <w:szCs w:val="24"/>
        </w:rPr>
        <w:t>тономность</w:t>
      </w:r>
      <w:proofErr w:type="spellEnd"/>
      <w:r>
        <w:rPr>
          <w:sz w:val="24"/>
          <w:szCs w:val="24"/>
        </w:rPr>
        <w:t xml:space="preserve"> существования: влияние внешних факторов уменьшается, ослабляется влияние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прежнего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социума,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например,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класса,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друзей.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 планирование и проведение отрядной деятельности;</w:t>
      </w:r>
    </w:p>
    <w:p w14:paraId="7EF42D3F" w14:textId="77777777" w:rsidR="00623352" w:rsidRDefault="00C350EA">
      <w:pPr>
        <w:pStyle w:val="a6"/>
        <w:numPr>
          <w:ilvl w:val="0"/>
          <w:numId w:val="15"/>
        </w:numPr>
        <w:tabs>
          <w:tab w:val="left" w:pos="1152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поддержку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активной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обсуждения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решений,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благоприятной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доверительное общение и </w:t>
      </w:r>
      <w:r>
        <w:rPr>
          <w:sz w:val="24"/>
          <w:szCs w:val="24"/>
        </w:rPr>
        <w:t>поддержку детей в решении проблем, конфликтных ситуаций;</w:t>
      </w:r>
    </w:p>
    <w:p w14:paraId="7878C7C3" w14:textId="77777777" w:rsidR="00623352" w:rsidRDefault="00C350EA">
      <w:pPr>
        <w:pStyle w:val="a6"/>
        <w:numPr>
          <w:ilvl w:val="0"/>
          <w:numId w:val="15"/>
        </w:numPr>
        <w:tabs>
          <w:tab w:val="left" w:pos="1152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</w:t>
      </w:r>
      <w:r>
        <w:rPr>
          <w:sz w:val="24"/>
          <w:szCs w:val="24"/>
        </w:rPr>
        <w:t xml:space="preserve"> укреплять доверительные отношения, стать для них значимым взрослым, задающим образцы поведения;</w:t>
      </w:r>
    </w:p>
    <w:p w14:paraId="4C948A09" w14:textId="77777777" w:rsidR="00623352" w:rsidRDefault="00C350EA">
      <w:pPr>
        <w:pStyle w:val="a6"/>
        <w:numPr>
          <w:ilvl w:val="0"/>
          <w:numId w:val="15"/>
        </w:numPr>
        <w:tabs>
          <w:tab w:val="left" w:pos="1152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сплочение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отряда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(временного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коллектив)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игры,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тренинги на сплочение и </w:t>
      </w:r>
      <w:proofErr w:type="spellStart"/>
      <w:r>
        <w:rPr>
          <w:sz w:val="24"/>
          <w:szCs w:val="24"/>
        </w:rPr>
        <w:t>командообразование</w:t>
      </w:r>
      <w:proofErr w:type="spellEnd"/>
      <w:r>
        <w:rPr>
          <w:sz w:val="24"/>
          <w:szCs w:val="24"/>
        </w:rPr>
        <w:t>, огонек знакомства, визитки; сформироват</w:t>
      </w:r>
      <w:r>
        <w:rPr>
          <w:sz w:val="24"/>
          <w:szCs w:val="24"/>
        </w:rPr>
        <w:t>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дружный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79806165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коллектива</w:t>
      </w:r>
      <w:r>
        <w:rPr>
          <w:spacing w:val="-7"/>
        </w:rPr>
        <w:t xml:space="preserve"> </w:t>
      </w:r>
      <w:r>
        <w:t>появляется</w:t>
      </w:r>
      <w:r>
        <w:rPr>
          <w:spacing w:val="-6"/>
        </w:rPr>
        <w:t xml:space="preserve"> </w:t>
      </w:r>
      <w:r>
        <w:t>новое</w:t>
      </w:r>
      <w:r>
        <w:rPr>
          <w:spacing w:val="-8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rPr>
          <w:spacing w:val="-2"/>
        </w:rPr>
        <w:t>жизнедеятельности.</w:t>
      </w:r>
    </w:p>
    <w:p w14:paraId="4D254FA2" w14:textId="77777777" w:rsidR="00623352" w:rsidRDefault="00C350EA">
      <w:pPr>
        <w:pStyle w:val="a6"/>
        <w:numPr>
          <w:ilvl w:val="0"/>
          <w:numId w:val="14"/>
        </w:numPr>
        <w:tabs>
          <w:tab w:val="left" w:pos="858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Коллективная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деятельность.</w:t>
      </w:r>
      <w:r>
        <w:rPr>
          <w:spacing w:val="41"/>
          <w:sz w:val="24"/>
          <w:szCs w:val="24"/>
        </w:rPr>
        <w:t xml:space="preserve">  </w:t>
      </w:r>
      <w:r>
        <w:rPr>
          <w:sz w:val="24"/>
          <w:szCs w:val="24"/>
        </w:rPr>
        <w:t>Участники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коллектива</w:t>
      </w:r>
      <w:r>
        <w:rPr>
          <w:spacing w:val="39"/>
          <w:sz w:val="24"/>
          <w:szCs w:val="24"/>
        </w:rPr>
        <w:t xml:space="preserve">  </w:t>
      </w:r>
      <w:r>
        <w:rPr>
          <w:sz w:val="24"/>
          <w:szCs w:val="24"/>
        </w:rPr>
        <w:t>вовлечены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41"/>
          <w:sz w:val="24"/>
          <w:szCs w:val="24"/>
        </w:rPr>
        <w:t xml:space="preserve">  </w:t>
      </w:r>
      <w:r>
        <w:rPr>
          <w:sz w:val="24"/>
          <w:szCs w:val="24"/>
        </w:rPr>
        <w:t>совместную</w:t>
      </w:r>
      <w:r>
        <w:rPr>
          <w:spacing w:val="-2"/>
          <w:sz w:val="24"/>
          <w:szCs w:val="24"/>
        </w:rPr>
        <w:t xml:space="preserve"> деятельность.</w:t>
      </w:r>
    </w:p>
    <w:p w14:paraId="2B6CE214" w14:textId="77777777" w:rsidR="00623352" w:rsidRDefault="00C350EA">
      <w:pPr>
        <w:pStyle w:val="a6"/>
        <w:numPr>
          <w:ilvl w:val="0"/>
          <w:numId w:val="14"/>
        </w:numPr>
        <w:tabs>
          <w:tab w:val="left" w:pos="713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Завершенность развития: полный цикл: от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формирования до завершения функционирования. Отрядная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строится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закономерности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временного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коллектива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(роста межличностных отношений) и </w:t>
      </w:r>
      <w:r>
        <w:rPr>
          <w:sz w:val="24"/>
          <w:szCs w:val="24"/>
        </w:rPr>
        <w:t>логики развития лагерной смены.</w:t>
      </w:r>
    </w:p>
    <w:p w14:paraId="0B29E625" w14:textId="77777777" w:rsidR="00623352" w:rsidRDefault="00C350EA">
      <w:pPr>
        <w:pStyle w:val="a3"/>
        <w:adjustRightInd w:val="0"/>
        <w:ind w:left="0" w:firstLineChars="125" w:firstLine="297"/>
      </w:pPr>
      <w:r>
        <w:rPr>
          <w:spacing w:val="-2"/>
        </w:rPr>
        <w:t>Реализация</w:t>
      </w:r>
      <w:r>
        <w:rPr>
          <w:spacing w:val="5"/>
        </w:rPr>
        <w:t xml:space="preserve"> </w:t>
      </w:r>
      <w:r>
        <w:rPr>
          <w:spacing w:val="-2"/>
        </w:rPr>
        <w:t>воспитательного</w:t>
      </w:r>
      <w:r>
        <w:rPr>
          <w:spacing w:val="5"/>
        </w:rPr>
        <w:t xml:space="preserve"> </w:t>
      </w:r>
      <w:r>
        <w:rPr>
          <w:spacing w:val="-2"/>
        </w:rPr>
        <w:t>потенциала</w:t>
      </w:r>
      <w:r>
        <w:rPr>
          <w:spacing w:val="1"/>
        </w:rPr>
        <w:t xml:space="preserve"> </w:t>
      </w:r>
      <w:r>
        <w:rPr>
          <w:spacing w:val="-2"/>
        </w:rPr>
        <w:t>отрядной</w:t>
      </w:r>
      <w:r>
        <w:rPr>
          <w:spacing w:val="7"/>
        </w:rPr>
        <w:t xml:space="preserve"> </w:t>
      </w:r>
      <w:r>
        <w:rPr>
          <w:spacing w:val="-2"/>
        </w:rPr>
        <w:t>работы</w:t>
      </w:r>
      <w:r>
        <w:rPr>
          <w:spacing w:val="2"/>
        </w:rPr>
        <w:t xml:space="preserve"> </w:t>
      </w:r>
      <w:r>
        <w:rPr>
          <w:spacing w:val="-2"/>
        </w:rPr>
        <w:t>предусматривает:</w:t>
      </w:r>
    </w:p>
    <w:p w14:paraId="616EDADA" w14:textId="77777777" w:rsidR="00623352" w:rsidRDefault="00C350EA">
      <w:pPr>
        <w:pStyle w:val="a6"/>
        <w:numPr>
          <w:ilvl w:val="0"/>
          <w:numId w:val="16"/>
        </w:numPr>
        <w:tabs>
          <w:tab w:val="left" w:pos="432"/>
          <w:tab w:val="left" w:pos="1845"/>
          <w:tab w:val="left" w:pos="2522"/>
          <w:tab w:val="left" w:pos="3021"/>
          <w:tab w:val="left" w:pos="5359"/>
          <w:tab w:val="left" w:pos="6837"/>
          <w:tab w:val="left" w:pos="7219"/>
          <w:tab w:val="left" w:pos="8666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предъявление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единых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(ЕПТ)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выполнению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режима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распорядка</w:t>
      </w:r>
    </w:p>
    <w:p w14:paraId="74CECCFC" w14:textId="77777777" w:rsidR="00623352" w:rsidRDefault="00C350EA">
      <w:pPr>
        <w:pStyle w:val="a6"/>
        <w:numPr>
          <w:ilvl w:val="0"/>
          <w:numId w:val="16"/>
        </w:numPr>
        <w:tabs>
          <w:tab w:val="left" w:pos="432"/>
          <w:tab w:val="left" w:pos="1845"/>
          <w:tab w:val="left" w:pos="2522"/>
          <w:tab w:val="left" w:pos="3021"/>
          <w:tab w:val="left" w:pos="5359"/>
          <w:tab w:val="left" w:pos="6837"/>
          <w:tab w:val="left" w:pos="7219"/>
          <w:tab w:val="left" w:pos="8666"/>
        </w:tabs>
        <w:adjustRightInd w:val="0"/>
        <w:ind w:left="0" w:firstLineChars="125" w:firstLine="295"/>
        <w:jc w:val="left"/>
        <w:rPr>
          <w:sz w:val="24"/>
          <w:szCs w:val="24"/>
        </w:rPr>
      </w:pPr>
      <w:r>
        <w:rPr>
          <w:spacing w:val="-4"/>
          <w:sz w:val="24"/>
          <w:szCs w:val="24"/>
        </w:rPr>
        <w:t>дня,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по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самообслуживанию,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дисциплине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поведению,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санитарно-</w:t>
      </w:r>
    </w:p>
    <w:p w14:paraId="3C9AE00D" w14:textId="77777777" w:rsidR="00623352" w:rsidRDefault="00C350EA">
      <w:pPr>
        <w:pStyle w:val="a3"/>
        <w:adjustRightInd w:val="0"/>
        <w:ind w:left="0" w:firstLineChars="125" w:firstLine="297"/>
      </w:pPr>
      <w:r>
        <w:rPr>
          <w:spacing w:val="-2"/>
        </w:rPr>
        <w:t>гигиенических</w:t>
      </w:r>
      <w:r>
        <w:rPr>
          <w:spacing w:val="8"/>
        </w:rPr>
        <w:t xml:space="preserve"> </w:t>
      </w:r>
      <w:r>
        <w:rPr>
          <w:spacing w:val="-2"/>
        </w:rPr>
        <w:t>требований;</w:t>
      </w:r>
    </w:p>
    <w:p w14:paraId="1C9219FB" w14:textId="77777777" w:rsidR="00623352" w:rsidRDefault="00C350EA">
      <w:pPr>
        <w:pStyle w:val="a6"/>
        <w:numPr>
          <w:ilvl w:val="0"/>
          <w:numId w:val="16"/>
        </w:numPr>
        <w:tabs>
          <w:tab w:val="left" w:pos="434"/>
          <w:tab w:val="left" w:pos="515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ab/>
        <w:t>принятие совместно с детьми законов и правил отряда, которым они будут следовать в детском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лагере, а также символов, названия, девиза, эмблемы, песни, которые подчеркнут принадлежность именно к этому </w:t>
      </w:r>
      <w:r>
        <w:rPr>
          <w:sz w:val="24"/>
          <w:szCs w:val="24"/>
        </w:rPr>
        <w:t>конкретному коллективу;</w:t>
      </w:r>
    </w:p>
    <w:p w14:paraId="2BFB820F" w14:textId="77777777" w:rsidR="00623352" w:rsidRDefault="00C350EA">
      <w:pPr>
        <w:pStyle w:val="a6"/>
        <w:numPr>
          <w:ilvl w:val="0"/>
          <w:numId w:val="16"/>
        </w:numPr>
        <w:tabs>
          <w:tab w:val="left" w:pos="434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диагностику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интересов,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склонностей,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ценностных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ориентаций,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выявление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лидеров,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аутсайдеров через наблюдение, игры, анкеты;</w:t>
      </w:r>
    </w:p>
    <w:p w14:paraId="6AB9450D" w14:textId="77777777" w:rsidR="00623352" w:rsidRDefault="00C350EA">
      <w:pPr>
        <w:pStyle w:val="a6"/>
        <w:numPr>
          <w:ilvl w:val="0"/>
          <w:numId w:val="16"/>
        </w:numPr>
        <w:tabs>
          <w:tab w:val="left" w:pos="434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аналитическую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детьми: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дня,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ситуации,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мероприятия,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смены, </w:t>
      </w:r>
      <w:r>
        <w:rPr>
          <w:spacing w:val="-2"/>
          <w:sz w:val="24"/>
          <w:szCs w:val="24"/>
        </w:rPr>
        <w:t>результатов;</w:t>
      </w:r>
    </w:p>
    <w:p w14:paraId="609AE820" w14:textId="77777777" w:rsidR="00623352" w:rsidRDefault="00C350EA">
      <w:pPr>
        <w:pStyle w:val="a6"/>
        <w:numPr>
          <w:ilvl w:val="0"/>
          <w:numId w:val="16"/>
        </w:numPr>
        <w:tabs>
          <w:tab w:val="left" w:pos="433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поддержка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инициатив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самоуправления;</w:t>
      </w:r>
    </w:p>
    <w:p w14:paraId="31C7FCC0" w14:textId="77777777" w:rsidR="00623352" w:rsidRDefault="00C350EA">
      <w:pPr>
        <w:pStyle w:val="a6"/>
        <w:numPr>
          <w:ilvl w:val="0"/>
          <w:numId w:val="16"/>
        </w:numPr>
        <w:tabs>
          <w:tab w:val="left" w:pos="434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сбор отряда: хозяйственный сбор, организационный сбор, утренний информационный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сбор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отряда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4"/>
          <w:sz w:val="24"/>
          <w:szCs w:val="24"/>
        </w:rPr>
        <w:t>др.;</w:t>
      </w:r>
    </w:p>
    <w:p w14:paraId="60382585" w14:textId="77777777" w:rsidR="00623352" w:rsidRDefault="00623352">
      <w:pPr>
        <w:pStyle w:val="a3"/>
        <w:adjustRightInd w:val="0"/>
        <w:ind w:left="0" w:firstLineChars="125" w:firstLine="300"/>
      </w:pPr>
    </w:p>
    <w:p w14:paraId="65043C00" w14:textId="77777777" w:rsidR="00623352" w:rsidRDefault="00C350EA">
      <w:pPr>
        <w:pStyle w:val="1"/>
        <w:numPr>
          <w:ilvl w:val="1"/>
          <w:numId w:val="13"/>
        </w:numPr>
        <w:tabs>
          <w:tab w:val="left" w:pos="854"/>
        </w:tabs>
        <w:adjustRightInd w:val="0"/>
        <w:ind w:left="0" w:firstLineChars="125" w:firstLine="299"/>
        <w:jc w:val="both"/>
      </w:pPr>
      <w:r>
        <w:rPr>
          <w:spacing w:val="-2"/>
        </w:rPr>
        <w:t>Модуль</w:t>
      </w:r>
      <w:r>
        <w:rPr>
          <w:spacing w:val="1"/>
        </w:rPr>
        <w:t xml:space="preserve"> </w:t>
      </w:r>
      <w:r>
        <w:rPr>
          <w:spacing w:val="-2"/>
        </w:rPr>
        <w:t>«Коллективно-творческое</w:t>
      </w:r>
      <w:r>
        <w:t xml:space="preserve"> </w:t>
      </w:r>
      <w:r>
        <w:rPr>
          <w:spacing w:val="-2"/>
        </w:rPr>
        <w:t>дело</w:t>
      </w:r>
      <w:r>
        <w:t xml:space="preserve"> </w:t>
      </w:r>
      <w:r>
        <w:rPr>
          <w:spacing w:val="-2"/>
        </w:rPr>
        <w:t>(КТД)»</w:t>
      </w:r>
    </w:p>
    <w:p w14:paraId="6E7EC049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 xml:space="preserve">Это форма организации деятельности </w:t>
      </w:r>
      <w:r>
        <w:t>группы детей, направленная на взаимодействие</w:t>
      </w:r>
      <w:r>
        <w:rPr>
          <w:spacing w:val="-3"/>
        </w:rPr>
        <w:t xml:space="preserve"> </w:t>
      </w:r>
      <w:r>
        <w:t xml:space="preserve">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>
        <w:rPr>
          <w:spacing w:val="-2"/>
        </w:rPr>
        <w:t>общелагерными</w:t>
      </w:r>
      <w:proofErr w:type="spellEnd"/>
      <w:r>
        <w:rPr>
          <w:spacing w:val="-2"/>
        </w:rPr>
        <w:t>.</w:t>
      </w:r>
    </w:p>
    <w:p w14:paraId="0FA3AD21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Различа</w:t>
      </w:r>
      <w:r>
        <w:t>ются</w:t>
      </w:r>
      <w:r>
        <w:rPr>
          <w:spacing w:val="-15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КТД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направленности</w:t>
      </w:r>
      <w:r>
        <w:rPr>
          <w:spacing w:val="-14"/>
        </w:rPr>
        <w:t xml:space="preserve"> </w:t>
      </w:r>
      <w:r>
        <w:t>деятельности:</w:t>
      </w:r>
      <w:r>
        <w:rPr>
          <w:spacing w:val="-11"/>
        </w:rPr>
        <w:t xml:space="preserve"> </w:t>
      </w:r>
    </w:p>
    <w:p w14:paraId="1535812A" w14:textId="77777777" w:rsidR="00623352" w:rsidRDefault="00C350EA">
      <w:pPr>
        <w:pStyle w:val="a6"/>
        <w:numPr>
          <w:ilvl w:val="0"/>
          <w:numId w:val="17"/>
        </w:numPr>
        <w:tabs>
          <w:tab w:val="left" w:pos="1152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>ознавательные</w:t>
      </w:r>
    </w:p>
    <w:p w14:paraId="40A8E83F" w14:textId="77777777" w:rsidR="00623352" w:rsidRDefault="00C350EA">
      <w:pPr>
        <w:pStyle w:val="a6"/>
        <w:numPr>
          <w:ilvl w:val="0"/>
          <w:numId w:val="17"/>
        </w:numPr>
        <w:tabs>
          <w:tab w:val="left" w:pos="1152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трудовые</w:t>
      </w:r>
    </w:p>
    <w:p w14:paraId="2AE2975F" w14:textId="77777777" w:rsidR="00623352" w:rsidRDefault="00C350EA">
      <w:pPr>
        <w:pStyle w:val="a6"/>
        <w:numPr>
          <w:ilvl w:val="0"/>
          <w:numId w:val="17"/>
        </w:numPr>
        <w:tabs>
          <w:tab w:val="left" w:pos="1152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художественные</w:t>
      </w:r>
    </w:p>
    <w:p w14:paraId="51D5F339" w14:textId="77777777" w:rsidR="00623352" w:rsidRDefault="00C350EA">
      <w:pPr>
        <w:pStyle w:val="a6"/>
        <w:numPr>
          <w:ilvl w:val="0"/>
          <w:numId w:val="17"/>
        </w:numPr>
        <w:tabs>
          <w:tab w:val="left" w:pos="1152"/>
        </w:tabs>
        <w:adjustRightInd w:val="0"/>
        <w:ind w:left="0" w:firstLineChars="125" w:firstLine="297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экологические</w:t>
      </w:r>
    </w:p>
    <w:p w14:paraId="17E0B823" w14:textId="77777777" w:rsidR="00623352" w:rsidRDefault="00C350EA">
      <w:pPr>
        <w:pStyle w:val="a6"/>
        <w:numPr>
          <w:ilvl w:val="0"/>
          <w:numId w:val="17"/>
        </w:numPr>
        <w:tabs>
          <w:tab w:val="left" w:pos="1151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досуговые</w:t>
      </w:r>
    </w:p>
    <w:p w14:paraId="2304D5CE" w14:textId="77777777" w:rsidR="00623352" w:rsidRDefault="00C350EA">
      <w:pPr>
        <w:pStyle w:val="a6"/>
        <w:numPr>
          <w:ilvl w:val="0"/>
          <w:numId w:val="17"/>
        </w:numPr>
        <w:tabs>
          <w:tab w:val="left" w:pos="1151"/>
        </w:tabs>
        <w:adjustRightInd w:val="0"/>
        <w:ind w:left="0" w:firstLineChars="125" w:firstLine="297"/>
        <w:rPr>
          <w:sz w:val="24"/>
          <w:szCs w:val="24"/>
        </w:rPr>
      </w:pPr>
      <w:r>
        <w:rPr>
          <w:spacing w:val="-2"/>
          <w:sz w:val="24"/>
          <w:szCs w:val="24"/>
        </w:rPr>
        <w:t>спортивные.</w:t>
      </w:r>
    </w:p>
    <w:p w14:paraId="0B8B176E" w14:textId="77777777" w:rsidR="00623352" w:rsidRDefault="00C350EA">
      <w:pPr>
        <w:pStyle w:val="a3"/>
        <w:adjustRightInd w:val="0"/>
        <w:ind w:left="0" w:firstLineChars="125" w:firstLine="300"/>
      </w:pPr>
      <w:r>
        <w:t>Каждый</w:t>
      </w:r>
      <w:r>
        <w:rPr>
          <w:spacing w:val="-6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коллективного</w:t>
      </w:r>
      <w:r>
        <w:rPr>
          <w:spacing w:val="-7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обогащает</w:t>
      </w:r>
      <w:r>
        <w:rPr>
          <w:spacing w:val="-7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определенным</w:t>
      </w:r>
      <w:r>
        <w:rPr>
          <w:spacing w:val="-7"/>
        </w:rPr>
        <w:t xml:space="preserve"> </w:t>
      </w:r>
      <w:r>
        <w:t>видом общественного ценного опыта.</w:t>
      </w:r>
    </w:p>
    <w:p w14:paraId="720E9766" w14:textId="77777777" w:rsidR="00623352" w:rsidRDefault="00C350EA">
      <w:pPr>
        <w:pStyle w:val="1"/>
        <w:numPr>
          <w:ilvl w:val="1"/>
          <w:numId w:val="13"/>
        </w:numPr>
        <w:tabs>
          <w:tab w:val="left" w:pos="854"/>
        </w:tabs>
        <w:adjustRightInd w:val="0"/>
        <w:ind w:left="0" w:firstLineChars="125" w:firstLine="301"/>
        <w:jc w:val="both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«Самоуправление»</w:t>
      </w:r>
    </w:p>
    <w:p w14:paraId="34D305FD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 xml:space="preserve">Реализация воспитательного потенциала системы детского самоуправления направлена на </w:t>
      </w:r>
      <w:r>
        <w:lastRenderedPageBreak/>
        <w:t>формирование</w:t>
      </w:r>
      <w:r>
        <w:rPr>
          <w:spacing w:val="-6"/>
        </w:rPr>
        <w:t xml:space="preserve"> </w:t>
      </w:r>
      <w:r>
        <w:t>детско-взрослой</w:t>
      </w:r>
      <w:r>
        <w:rPr>
          <w:spacing w:val="-8"/>
        </w:rPr>
        <w:t xml:space="preserve"> </w:t>
      </w:r>
      <w:r>
        <w:t>общности,</w:t>
      </w:r>
      <w:r>
        <w:rPr>
          <w:spacing w:val="-2"/>
        </w:rPr>
        <w:t xml:space="preserve"> </w:t>
      </w:r>
      <w:r>
        <w:t>основанной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6"/>
        </w:rPr>
        <w:t>партнёрстве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по организации совместной деятельности, предполагает реализацию детской а</w:t>
      </w:r>
      <w:r>
        <w:t>ктивности и</w:t>
      </w:r>
    </w:p>
    <w:p w14:paraId="1E997DF9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н</w:t>
      </w:r>
      <w:r>
        <w:t>аправлена на развитие коммуникативной культуры детей, инициативности и ответственности, формирование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 </w:t>
      </w:r>
      <w:r>
        <w:t>общения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сотрудничества,</w:t>
      </w:r>
      <w:r>
        <w:rPr>
          <w:spacing w:val="80"/>
          <w:w w:val="150"/>
        </w:rPr>
        <w:t xml:space="preserve"> </w:t>
      </w:r>
      <w:r>
        <w:t>поддержку творческой самореализации детей. Самоуправление</w:t>
      </w:r>
      <w:r>
        <w:rPr>
          <w:spacing w:val="40"/>
        </w:rPr>
        <w:t xml:space="preserve"> </w:t>
      </w:r>
      <w:r>
        <w:t>формируется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первых</w:t>
      </w:r>
      <w:r>
        <w:rPr>
          <w:spacing w:val="40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смены,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есть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организационный период.</w:t>
      </w:r>
    </w:p>
    <w:p w14:paraId="018282BE" w14:textId="77777777" w:rsidR="00623352" w:rsidRDefault="00C350EA">
      <w:pPr>
        <w:pStyle w:val="a3"/>
        <w:adjustRightInd w:val="0"/>
        <w:ind w:left="0" w:firstLineChars="125" w:firstLine="301"/>
        <w:jc w:val="both"/>
      </w:pPr>
      <w:r>
        <w:rPr>
          <w:b/>
        </w:rPr>
        <w:t>На</w:t>
      </w:r>
      <w:r>
        <w:rPr>
          <w:b/>
          <w:spacing w:val="80"/>
        </w:rPr>
        <w:t xml:space="preserve"> </w:t>
      </w:r>
      <w:r>
        <w:rPr>
          <w:b/>
        </w:rPr>
        <w:t>уровне</w:t>
      </w:r>
      <w:r>
        <w:rPr>
          <w:b/>
          <w:spacing w:val="80"/>
        </w:rPr>
        <w:t xml:space="preserve"> </w:t>
      </w:r>
      <w:r>
        <w:rPr>
          <w:b/>
        </w:rPr>
        <w:t>детского</w:t>
      </w:r>
      <w:r>
        <w:rPr>
          <w:b/>
          <w:spacing w:val="80"/>
        </w:rPr>
        <w:t xml:space="preserve"> </w:t>
      </w:r>
      <w:r>
        <w:rPr>
          <w:b/>
        </w:rPr>
        <w:t>лагеря:</w:t>
      </w:r>
      <w:r>
        <w:rPr>
          <w:b/>
          <w:spacing w:val="80"/>
        </w:rPr>
        <w:t xml:space="preserve"> </w:t>
      </w:r>
      <w:r>
        <w:t>самоуправление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лагере</w:t>
      </w:r>
      <w:r>
        <w:rPr>
          <w:spacing w:val="80"/>
        </w:rPr>
        <w:t xml:space="preserve"> </w:t>
      </w:r>
      <w:r>
        <w:t>складывается</w:t>
      </w:r>
      <w:r>
        <w:rPr>
          <w:spacing w:val="80"/>
        </w:rPr>
        <w:t xml:space="preserve"> </w:t>
      </w:r>
      <w:r>
        <w:t>из деятельности временных и постоянных органов. К временным органам самоуправления относятся: деятельность</w:t>
      </w:r>
      <w:r>
        <w:rPr>
          <w:spacing w:val="40"/>
        </w:rPr>
        <w:t xml:space="preserve"> </w:t>
      </w:r>
      <w:r>
        <w:t>дежурного</w:t>
      </w:r>
      <w:r>
        <w:rPr>
          <w:spacing w:val="40"/>
        </w:rPr>
        <w:t xml:space="preserve"> </w:t>
      </w:r>
      <w:r>
        <w:t>отряда,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инициативных</w:t>
      </w:r>
      <w:r>
        <w:rPr>
          <w:spacing w:val="40"/>
        </w:rPr>
        <w:t xml:space="preserve"> </w:t>
      </w:r>
      <w:r>
        <w:t>гр</w:t>
      </w:r>
      <w:r>
        <w:t>упп, работа советов дела.</w:t>
      </w:r>
    </w:p>
    <w:p w14:paraId="06DE58DE" w14:textId="77777777" w:rsidR="00623352" w:rsidRDefault="00C350EA">
      <w:pPr>
        <w:pStyle w:val="a3"/>
        <w:adjustRightInd w:val="0"/>
        <w:ind w:left="0" w:firstLineChars="125" w:firstLine="301"/>
        <w:jc w:val="both"/>
      </w:pPr>
      <w:r>
        <w:rPr>
          <w:b/>
        </w:rPr>
        <w:t>На</w:t>
      </w:r>
      <w:r>
        <w:rPr>
          <w:b/>
          <w:spacing w:val="80"/>
        </w:rPr>
        <w:t xml:space="preserve"> </w:t>
      </w:r>
      <w:r>
        <w:rPr>
          <w:b/>
        </w:rPr>
        <w:t>уровне</w:t>
      </w:r>
      <w:r>
        <w:rPr>
          <w:b/>
          <w:spacing w:val="80"/>
        </w:rPr>
        <w:t xml:space="preserve"> </w:t>
      </w:r>
      <w:r>
        <w:rPr>
          <w:b/>
        </w:rPr>
        <w:t>отряда:</w:t>
      </w:r>
      <w:r>
        <w:rPr>
          <w:b/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лидеров,</w:t>
      </w:r>
      <w:r>
        <w:rPr>
          <w:spacing w:val="80"/>
        </w:rPr>
        <w:t xml:space="preserve"> </w:t>
      </w:r>
      <w:r>
        <w:t>выбранных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инициативе</w:t>
      </w:r>
      <w:r>
        <w:rPr>
          <w:spacing w:val="80"/>
        </w:rPr>
        <w:t xml:space="preserve"> </w:t>
      </w:r>
      <w:r>
        <w:t>и предложениям членов отряда (командиров, физоргов, культорг и др.), представляющих интересы отряда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общих</w:t>
      </w:r>
      <w:r>
        <w:rPr>
          <w:spacing w:val="40"/>
        </w:rPr>
        <w:t xml:space="preserve"> </w:t>
      </w:r>
      <w:r>
        <w:t>делах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администрацией детского лагеря.</w:t>
      </w:r>
    </w:p>
    <w:p w14:paraId="1B03E5B7" w14:textId="77777777" w:rsidR="00623352" w:rsidRDefault="00C350EA">
      <w:pPr>
        <w:pStyle w:val="a3"/>
        <w:adjustRightInd w:val="0"/>
        <w:ind w:left="0" w:firstLineChars="125" w:firstLine="300"/>
      </w:pPr>
      <w:r>
        <w:t>Трудовая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лагеря</w:t>
      </w:r>
      <w:r>
        <w:rPr>
          <w:spacing w:val="-13"/>
        </w:rPr>
        <w:t xml:space="preserve"> </w:t>
      </w:r>
      <w:r>
        <w:t>основана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вариативных</w:t>
      </w:r>
      <w:r>
        <w:rPr>
          <w:spacing w:val="-6"/>
        </w:rPr>
        <w:t xml:space="preserve"> </w:t>
      </w:r>
      <w:r>
        <w:rPr>
          <w:spacing w:val="-2"/>
        </w:rPr>
        <w:t>направлений:</w:t>
      </w:r>
    </w:p>
    <w:p w14:paraId="7F904AC5" w14:textId="77777777" w:rsidR="00623352" w:rsidRDefault="00C350EA">
      <w:pPr>
        <w:pStyle w:val="a3"/>
        <w:tabs>
          <w:tab w:val="left" w:pos="1608"/>
          <w:tab w:val="left" w:pos="7778"/>
          <w:tab w:val="left" w:pos="8889"/>
          <w:tab w:val="left" w:pos="10610"/>
        </w:tabs>
        <w:adjustRightInd w:val="0"/>
        <w:ind w:left="0" w:firstLineChars="125" w:firstLine="300"/>
      </w:pPr>
      <w:r>
        <w:t>Бригада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уборке</w:t>
      </w:r>
      <w:r>
        <w:rPr>
          <w:spacing w:val="80"/>
        </w:rPr>
        <w:t xml:space="preserve"> </w:t>
      </w:r>
      <w:r>
        <w:t>территории,</w:t>
      </w:r>
      <w:r>
        <w:rPr>
          <w:spacing w:val="80"/>
        </w:rPr>
        <w:t xml:space="preserve"> </w:t>
      </w:r>
      <w:r>
        <w:t>благоустройству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озеленению</w:t>
      </w:r>
      <w:r>
        <w:tab/>
      </w:r>
      <w:r>
        <w:rPr>
          <w:spacing w:val="-2"/>
        </w:rPr>
        <w:t>участков</w:t>
      </w:r>
      <w:r>
        <w:tab/>
      </w:r>
      <w:r>
        <w:rPr>
          <w:spacing w:val="-2"/>
        </w:rPr>
        <w:t>общественных</w:t>
      </w:r>
      <w:r>
        <w:tab/>
      </w:r>
      <w:r>
        <w:rPr>
          <w:spacing w:val="-4"/>
        </w:rPr>
        <w:t xml:space="preserve">мест </w:t>
      </w:r>
      <w:r>
        <w:rPr>
          <w:spacing w:val="-2"/>
        </w:rPr>
        <w:t>(стадион,</w:t>
      </w:r>
      <w:r>
        <w:tab/>
        <w:t>дошкольная группа).</w:t>
      </w:r>
    </w:p>
    <w:p w14:paraId="5D917358" w14:textId="77777777" w:rsidR="00623352" w:rsidRDefault="00C350EA">
      <w:pPr>
        <w:adjustRightInd w:val="0"/>
        <w:ind w:firstLineChars="125" w:firstLine="300"/>
        <w:rPr>
          <w:i/>
          <w:sz w:val="24"/>
          <w:szCs w:val="24"/>
        </w:rPr>
      </w:pPr>
      <w:r>
        <w:rPr>
          <w:i/>
          <w:sz w:val="24"/>
          <w:szCs w:val="24"/>
        </w:rPr>
        <w:t>Цели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задачи:</w:t>
      </w:r>
    </w:p>
    <w:p w14:paraId="3002DE4C" w14:textId="77777777" w:rsidR="00623352" w:rsidRDefault="00C350EA">
      <w:pPr>
        <w:pStyle w:val="a6"/>
        <w:numPr>
          <w:ilvl w:val="0"/>
          <w:numId w:val="18"/>
        </w:numPr>
        <w:tabs>
          <w:tab w:val="left" w:pos="606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Приобщение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труду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земле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растениями.</w:t>
      </w:r>
    </w:p>
    <w:p w14:paraId="7916CF97" w14:textId="77777777" w:rsidR="00623352" w:rsidRDefault="00C350EA">
      <w:pPr>
        <w:pStyle w:val="a6"/>
        <w:numPr>
          <w:ilvl w:val="0"/>
          <w:numId w:val="18"/>
        </w:numPr>
        <w:tabs>
          <w:tab w:val="left" w:pos="823"/>
          <w:tab w:val="left" w:pos="2560"/>
          <w:tab w:val="left" w:pos="3993"/>
          <w:tab w:val="left" w:pos="4874"/>
          <w:tab w:val="left" w:pos="5332"/>
          <w:tab w:val="left" w:pos="6240"/>
          <w:tab w:val="left" w:pos="6573"/>
          <w:tab w:val="left" w:pos="9864"/>
        </w:tabs>
        <w:adjustRightInd w:val="0"/>
        <w:ind w:left="0" w:firstLineChars="125" w:firstLine="297"/>
        <w:rPr>
          <w:sz w:val="24"/>
          <w:szCs w:val="24"/>
        </w:rPr>
      </w:pPr>
      <w:r>
        <w:rPr>
          <w:spacing w:val="-2"/>
          <w:sz w:val="24"/>
          <w:szCs w:val="24"/>
        </w:rPr>
        <w:t>Экологическое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воспитание,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работа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по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охране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ab/>
        <w:t>воспроизводству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природных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ресурсов. </w:t>
      </w:r>
      <w:r>
        <w:rPr>
          <w:sz w:val="24"/>
          <w:szCs w:val="24"/>
        </w:rPr>
        <w:t>Выполняемые работы:</w:t>
      </w:r>
    </w:p>
    <w:p w14:paraId="7B26C6B8" w14:textId="77777777" w:rsidR="00623352" w:rsidRDefault="00C350EA">
      <w:pPr>
        <w:pStyle w:val="a3"/>
        <w:adjustRightInd w:val="0"/>
        <w:ind w:left="0" w:firstLineChars="125" w:firstLine="300"/>
        <w:rPr>
          <w:spacing w:val="40"/>
        </w:rPr>
      </w:pPr>
      <w:r>
        <w:t>-уборка</w:t>
      </w:r>
      <w:r>
        <w:rPr>
          <w:spacing w:val="40"/>
        </w:rPr>
        <w:t xml:space="preserve"> </w:t>
      </w:r>
      <w:r>
        <w:t>сухих</w:t>
      </w:r>
      <w:r>
        <w:rPr>
          <w:spacing w:val="40"/>
        </w:rPr>
        <w:t xml:space="preserve"> </w:t>
      </w:r>
      <w:r>
        <w:t>веток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кустов</w:t>
      </w:r>
      <w:r>
        <w:rPr>
          <w:spacing w:val="40"/>
        </w:rPr>
        <w:t xml:space="preserve"> </w:t>
      </w:r>
    </w:p>
    <w:p w14:paraId="19A26C38" w14:textId="77777777" w:rsidR="00623352" w:rsidRDefault="00C350EA">
      <w:pPr>
        <w:pStyle w:val="a3"/>
        <w:adjustRightInd w:val="0"/>
        <w:ind w:left="0" w:firstLineChars="125" w:firstLine="300"/>
      </w:pPr>
      <w:r>
        <w:t xml:space="preserve">-стрижка </w:t>
      </w:r>
      <w:r>
        <w:rPr>
          <w:spacing w:val="-2"/>
        </w:rPr>
        <w:t>кустов</w:t>
      </w:r>
    </w:p>
    <w:p w14:paraId="071E5F10" w14:textId="77777777" w:rsidR="00623352" w:rsidRDefault="00C350EA">
      <w:pPr>
        <w:adjustRightInd w:val="0"/>
        <w:ind w:firstLineChars="125" w:firstLine="300"/>
        <w:rPr>
          <w:i/>
          <w:sz w:val="24"/>
          <w:szCs w:val="24"/>
        </w:rPr>
      </w:pPr>
      <w:r>
        <w:rPr>
          <w:i/>
          <w:sz w:val="24"/>
          <w:szCs w:val="24"/>
        </w:rPr>
        <w:t>Цели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задачи:</w:t>
      </w:r>
    </w:p>
    <w:p w14:paraId="33319D90" w14:textId="77777777" w:rsidR="00623352" w:rsidRDefault="00C350EA">
      <w:pPr>
        <w:pStyle w:val="a6"/>
        <w:numPr>
          <w:ilvl w:val="0"/>
          <w:numId w:val="19"/>
        </w:numPr>
        <w:tabs>
          <w:tab w:val="left" w:pos="606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  <w:r>
        <w:rPr>
          <w:spacing w:val="40"/>
          <w:sz w:val="24"/>
          <w:szCs w:val="24"/>
        </w:rPr>
        <w:t xml:space="preserve"> </w:t>
      </w:r>
    </w:p>
    <w:p w14:paraId="1176725C" w14:textId="77777777" w:rsidR="00623352" w:rsidRDefault="00C350EA">
      <w:pPr>
        <w:pStyle w:val="a6"/>
        <w:numPr>
          <w:ilvl w:val="0"/>
          <w:numId w:val="19"/>
        </w:numPr>
        <w:tabs>
          <w:tab w:val="left" w:pos="606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Трудовое воспитание – организация труда. Выполняемые работы:</w:t>
      </w:r>
    </w:p>
    <w:p w14:paraId="080DED1F" w14:textId="77777777" w:rsidR="00623352" w:rsidRDefault="00C350EA">
      <w:pPr>
        <w:pStyle w:val="a3"/>
        <w:adjustRightInd w:val="0"/>
        <w:ind w:left="0" w:firstLineChars="125" w:firstLine="297"/>
      </w:pPr>
      <w:r>
        <w:rPr>
          <w:spacing w:val="-2"/>
        </w:rPr>
        <w:t>-благоустройство</w:t>
      </w:r>
      <w:r>
        <w:rPr>
          <w:spacing w:val="-2"/>
        </w:rPr>
        <w:t xml:space="preserve"> </w:t>
      </w:r>
      <w:r>
        <w:t xml:space="preserve">пришкольной </w:t>
      </w:r>
      <w:r>
        <w:rPr>
          <w:spacing w:val="-2"/>
        </w:rPr>
        <w:t>территории</w:t>
      </w:r>
    </w:p>
    <w:p w14:paraId="194E6C7F" w14:textId="77777777" w:rsidR="00623352" w:rsidRDefault="00C350EA">
      <w:pPr>
        <w:pStyle w:val="a3"/>
        <w:adjustRightInd w:val="0"/>
        <w:ind w:left="0" w:firstLineChars="125" w:firstLine="300"/>
      </w:pPr>
      <w:r>
        <w:t>-благоустройство</w:t>
      </w:r>
      <w:r>
        <w:rPr>
          <w:spacing w:val="-15"/>
        </w:rPr>
        <w:t xml:space="preserve"> </w:t>
      </w:r>
      <w:r>
        <w:t>школьной</w:t>
      </w:r>
      <w:r>
        <w:rPr>
          <w:spacing w:val="-15"/>
        </w:rPr>
        <w:t xml:space="preserve"> </w:t>
      </w:r>
      <w:r>
        <w:rPr>
          <w:spacing w:val="-2"/>
        </w:rPr>
        <w:t>территории</w:t>
      </w:r>
    </w:p>
    <w:p w14:paraId="70A4FA62" w14:textId="77777777" w:rsidR="00623352" w:rsidRDefault="00C350EA">
      <w:pPr>
        <w:pStyle w:val="a3"/>
        <w:adjustRightInd w:val="0"/>
        <w:ind w:left="0" w:firstLineChars="125" w:firstLine="300"/>
      </w:pPr>
      <w:r>
        <w:t xml:space="preserve">-ежедневная уборка территорий, спортивной площадки от листвы, мусора </w:t>
      </w:r>
    </w:p>
    <w:p w14:paraId="04266EED" w14:textId="77777777" w:rsidR="00623352" w:rsidRDefault="00C350EA">
      <w:pPr>
        <w:pStyle w:val="a3"/>
        <w:adjustRightInd w:val="0"/>
        <w:ind w:left="0" w:firstLineChars="125" w:firstLine="300"/>
      </w:pPr>
      <w:r>
        <w:t>-помощь в подготовке классных помещений к новому учебному году.</w:t>
      </w:r>
    </w:p>
    <w:p w14:paraId="517A2E2C" w14:textId="77777777" w:rsidR="00623352" w:rsidRDefault="00C350EA">
      <w:pPr>
        <w:pStyle w:val="1"/>
        <w:numPr>
          <w:ilvl w:val="1"/>
          <w:numId w:val="13"/>
        </w:numPr>
        <w:tabs>
          <w:tab w:val="left" w:pos="854"/>
        </w:tabs>
        <w:adjustRightInd w:val="0"/>
        <w:ind w:left="0" w:firstLineChars="125" w:firstLine="299"/>
      </w:pPr>
      <w:r>
        <w:rPr>
          <w:spacing w:val="-2"/>
        </w:rPr>
        <w:t>Модуль</w:t>
      </w:r>
      <w:r>
        <w:rPr>
          <w:spacing w:val="-3"/>
        </w:rPr>
        <w:t xml:space="preserve"> </w:t>
      </w:r>
      <w:r>
        <w:rPr>
          <w:spacing w:val="-2"/>
        </w:rPr>
        <w:t>«Дополнительное</w:t>
      </w:r>
      <w:r>
        <w:rPr>
          <w:spacing w:val="1"/>
        </w:rPr>
        <w:t xml:space="preserve"> </w:t>
      </w:r>
      <w:r>
        <w:rPr>
          <w:spacing w:val="-2"/>
        </w:rPr>
        <w:t>образование»</w:t>
      </w:r>
    </w:p>
    <w:p w14:paraId="574A310A" w14:textId="77777777" w:rsidR="00623352" w:rsidRDefault="00C350EA">
      <w:pPr>
        <w:pStyle w:val="a3"/>
        <w:tabs>
          <w:tab w:val="left" w:pos="2354"/>
          <w:tab w:val="left" w:pos="3842"/>
          <w:tab w:val="left" w:pos="4632"/>
          <w:tab w:val="left" w:pos="4968"/>
          <w:tab w:val="left" w:pos="6021"/>
          <w:tab w:val="left" w:pos="6902"/>
          <w:tab w:val="left" w:pos="8008"/>
          <w:tab w:val="left" w:pos="8887"/>
          <w:tab w:val="left" w:pos="9331"/>
        </w:tabs>
        <w:adjustRightInd w:val="0"/>
        <w:ind w:left="0" w:firstLineChars="125" w:firstLine="297"/>
      </w:pPr>
      <w:r>
        <w:rPr>
          <w:spacing w:val="-2"/>
        </w:rPr>
        <w:t>Дополнительное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  <w:r>
        <w:tab/>
      </w:r>
      <w:r>
        <w:rPr>
          <w:spacing w:val="-2"/>
        </w:rPr>
        <w:t>лагере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одним</w:t>
      </w:r>
      <w:r>
        <w:tab/>
      </w:r>
      <w:r>
        <w:rPr>
          <w:spacing w:val="-6"/>
        </w:rPr>
        <w:t>из</w:t>
      </w:r>
      <w:r>
        <w:tab/>
        <w:t>основных</w:t>
      </w:r>
      <w:r>
        <w:rPr>
          <w:spacing w:val="80"/>
        </w:rPr>
        <w:t xml:space="preserve"> </w:t>
      </w:r>
      <w:r>
        <w:t>видов деятельности и реализуется через временные творческие объединений по интересам.</w:t>
      </w:r>
    </w:p>
    <w:p w14:paraId="54482B6B" w14:textId="77777777" w:rsidR="00623352" w:rsidRDefault="00C350EA">
      <w:pPr>
        <w:pStyle w:val="a3"/>
        <w:adjustRightInd w:val="0"/>
        <w:ind w:left="0" w:firstLineChars="125" w:firstLine="300"/>
      </w:pPr>
      <w:r>
        <w:t>Реализация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15"/>
        </w:rPr>
        <w:t xml:space="preserve"> </w:t>
      </w:r>
      <w:r>
        <w:t>дополнительного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rPr>
          <w:spacing w:val="-2"/>
        </w:rPr>
        <w:t>предполагает:</w:t>
      </w:r>
    </w:p>
    <w:p w14:paraId="6FB67917" w14:textId="77777777" w:rsidR="00623352" w:rsidRDefault="00623352">
      <w:pPr>
        <w:pStyle w:val="a3"/>
        <w:adjustRightInd w:val="0"/>
        <w:ind w:left="0" w:firstLineChars="125" w:firstLine="300"/>
        <w:sectPr w:rsidR="00623352">
          <w:pgSz w:w="11920" w:h="16850"/>
          <w:pgMar w:top="600" w:right="425" w:bottom="280" w:left="1134" w:header="567" w:footer="567" w:gutter="0"/>
          <w:cols w:space="720"/>
        </w:sectPr>
      </w:pPr>
    </w:p>
    <w:p w14:paraId="465063A9" w14:textId="77777777" w:rsidR="00623352" w:rsidRDefault="00C350EA">
      <w:pPr>
        <w:pStyle w:val="a6"/>
        <w:numPr>
          <w:ilvl w:val="2"/>
          <w:numId w:val="13"/>
        </w:numPr>
        <w:tabs>
          <w:tab w:val="left" w:pos="723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приобретение новых знаний, умений, навыков в </w:t>
      </w:r>
      <w:r>
        <w:rPr>
          <w:sz w:val="24"/>
          <w:szCs w:val="24"/>
        </w:rPr>
        <w:t>привлекательной, отличной от учебной деятельности, форме;</w:t>
      </w:r>
    </w:p>
    <w:p w14:paraId="150C316D" w14:textId="77777777" w:rsidR="00623352" w:rsidRDefault="00C350EA">
      <w:pPr>
        <w:pStyle w:val="a6"/>
        <w:numPr>
          <w:ilvl w:val="2"/>
          <w:numId w:val="13"/>
        </w:numPr>
        <w:tabs>
          <w:tab w:val="left" w:pos="572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познавательного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интереса;</w:t>
      </w:r>
    </w:p>
    <w:p w14:paraId="0FD0CCB6" w14:textId="77777777" w:rsidR="00623352" w:rsidRDefault="00C350EA">
      <w:pPr>
        <w:pStyle w:val="a6"/>
        <w:numPr>
          <w:ilvl w:val="2"/>
          <w:numId w:val="13"/>
        </w:numPr>
        <w:tabs>
          <w:tab w:val="left" w:pos="670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вовлечение детей в интересную и полезную для них деятельность, которая предоставит им возможность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самореализоваться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ней,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приобрести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значим</w:t>
      </w:r>
      <w:r>
        <w:rPr>
          <w:sz w:val="24"/>
          <w:szCs w:val="24"/>
        </w:rPr>
        <w:t>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584A18BD" w14:textId="77777777" w:rsidR="00623352" w:rsidRDefault="00C350EA">
      <w:pPr>
        <w:pStyle w:val="a6"/>
        <w:numPr>
          <w:ilvl w:val="2"/>
          <w:numId w:val="13"/>
        </w:numPr>
        <w:tabs>
          <w:tab w:val="left" w:pos="572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развитие.</w:t>
      </w:r>
    </w:p>
    <w:p w14:paraId="2DA3F476" w14:textId="77777777" w:rsidR="00623352" w:rsidRDefault="00C350EA">
      <w:pPr>
        <w:pStyle w:val="1"/>
        <w:numPr>
          <w:ilvl w:val="1"/>
          <w:numId w:val="13"/>
        </w:numPr>
        <w:tabs>
          <w:tab w:val="left" w:pos="854"/>
        </w:tabs>
        <w:adjustRightInd w:val="0"/>
        <w:ind w:left="0" w:firstLineChars="125" w:firstLine="301"/>
        <w:jc w:val="both"/>
      </w:pPr>
      <w:r>
        <w:t>Модуль</w:t>
      </w:r>
      <w:r>
        <w:rPr>
          <w:spacing w:val="-12"/>
        </w:rPr>
        <w:t xml:space="preserve"> </w:t>
      </w:r>
      <w:r>
        <w:t>«Здоровый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rPr>
          <w:spacing w:val="-2"/>
        </w:rPr>
        <w:t>жизни»</w:t>
      </w:r>
    </w:p>
    <w:p w14:paraId="05E618A1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Модуль предполагает восстановление физического и психиче</w:t>
      </w:r>
      <w:r>
        <w:t>ского здоровья в благоприятных</w:t>
      </w:r>
      <w:r>
        <w:t xml:space="preserve"> </w:t>
      </w:r>
      <w:r>
        <w:t>природных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социокультурных</w:t>
      </w:r>
      <w:r>
        <w:rPr>
          <w:spacing w:val="80"/>
        </w:rPr>
        <w:t xml:space="preserve">  </w:t>
      </w:r>
      <w:r>
        <w:t>условиях,</w:t>
      </w:r>
      <w:r>
        <w:rPr>
          <w:spacing w:val="80"/>
        </w:rPr>
        <w:t xml:space="preserve">  </w:t>
      </w:r>
      <w:r>
        <w:t>освоение</w:t>
      </w:r>
      <w:r>
        <w:rPr>
          <w:spacing w:val="80"/>
        </w:rPr>
        <w:t xml:space="preserve">  </w:t>
      </w:r>
      <w:r>
        <w:t>способов</w:t>
      </w:r>
    </w:p>
    <w:p w14:paraId="674B9015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восстановления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укрепление</w:t>
      </w:r>
      <w:r>
        <w:rPr>
          <w:spacing w:val="80"/>
          <w:w w:val="150"/>
        </w:rPr>
        <w:t xml:space="preserve"> </w:t>
      </w:r>
      <w:r>
        <w:t>здоровья,</w:t>
      </w:r>
      <w:r>
        <w:rPr>
          <w:spacing w:val="80"/>
          <w:w w:val="150"/>
        </w:rPr>
        <w:t xml:space="preserve"> </w:t>
      </w:r>
      <w:r>
        <w:t>формирование</w:t>
      </w:r>
      <w:r>
        <w:rPr>
          <w:spacing w:val="80"/>
          <w:w w:val="150"/>
        </w:rPr>
        <w:t xml:space="preserve"> </w:t>
      </w:r>
      <w:r>
        <w:t>ценностного</w:t>
      </w:r>
      <w:r>
        <w:rPr>
          <w:spacing w:val="80"/>
          <w:w w:val="150"/>
        </w:rPr>
        <w:t xml:space="preserve"> </w:t>
      </w:r>
      <w:r>
        <w:t>отношения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собственному здоровью, способов его укрепления.</w:t>
      </w:r>
    </w:p>
    <w:p w14:paraId="58E36D4A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Основными</w:t>
      </w:r>
      <w:r>
        <w:rPr>
          <w:spacing w:val="40"/>
        </w:rPr>
        <w:t xml:space="preserve"> </w:t>
      </w:r>
      <w:r>
        <w:t>составляющими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являются:</w:t>
      </w:r>
      <w:r>
        <w:rPr>
          <w:spacing w:val="40"/>
        </w:rPr>
        <w:t xml:space="preserve"> </w:t>
      </w:r>
      <w:r>
        <w:t>оптимальный</w:t>
      </w:r>
      <w:r>
        <w:rPr>
          <w:spacing w:val="40"/>
        </w:rPr>
        <w:t xml:space="preserve"> </w:t>
      </w:r>
      <w:r>
        <w:t>уровень двигательной активности, рациональное питание, соблюдение режима дня, личная гигиена, соблюдение</w:t>
      </w:r>
      <w:r>
        <w:rPr>
          <w:spacing w:val="80"/>
          <w:w w:val="150"/>
        </w:rPr>
        <w:t xml:space="preserve"> </w:t>
      </w:r>
      <w:r>
        <w:t>правил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позволяющих</w:t>
      </w:r>
      <w:r>
        <w:rPr>
          <w:spacing w:val="80"/>
          <w:w w:val="150"/>
        </w:rPr>
        <w:t xml:space="preserve"> </w:t>
      </w:r>
      <w:r>
        <w:t>избежать</w:t>
      </w:r>
      <w:r>
        <w:rPr>
          <w:spacing w:val="80"/>
          <w:w w:val="150"/>
        </w:rPr>
        <w:t xml:space="preserve"> </w:t>
      </w:r>
      <w:r>
        <w:t>травм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других повреждений.</w:t>
      </w:r>
    </w:p>
    <w:p w14:paraId="27E48CCC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Система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лагере,</w:t>
      </w:r>
      <w:r>
        <w:rPr>
          <w:spacing w:val="40"/>
        </w:rPr>
        <w:t xml:space="preserve"> </w:t>
      </w:r>
      <w:r>
        <w:t>н</w:t>
      </w:r>
      <w:r>
        <w:t>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ответственного отношения</w:t>
      </w:r>
      <w:r>
        <w:rPr>
          <w:spacing w:val="80"/>
        </w:rPr>
        <w:t xml:space="preserve"> </w:t>
      </w:r>
      <w:r>
        <w:t>у детей к своему здоровью и здоровью окружающих, включает:</w:t>
      </w:r>
    </w:p>
    <w:p w14:paraId="05FA2A95" w14:textId="77777777" w:rsidR="00623352" w:rsidRDefault="00C350EA">
      <w:pPr>
        <w:pStyle w:val="a6"/>
        <w:numPr>
          <w:ilvl w:val="0"/>
          <w:numId w:val="20"/>
        </w:numPr>
        <w:tabs>
          <w:tab w:val="left" w:pos="620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физкультурно-спортивных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мероприятия: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зарядка,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спортивные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соревнования,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эстафеты, спортивные </w:t>
      </w:r>
      <w:r>
        <w:rPr>
          <w:spacing w:val="-2"/>
          <w:sz w:val="24"/>
          <w:szCs w:val="24"/>
        </w:rPr>
        <w:t>часы;</w:t>
      </w:r>
    </w:p>
    <w:p w14:paraId="694039A5" w14:textId="77777777" w:rsidR="00623352" w:rsidRDefault="00C350EA">
      <w:pPr>
        <w:pStyle w:val="a6"/>
        <w:numPr>
          <w:ilvl w:val="0"/>
          <w:numId w:val="20"/>
        </w:numPr>
        <w:tabs>
          <w:tab w:val="left" w:pos="572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спортивно-оздоровительные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события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мероприятия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свежем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воздухе</w:t>
      </w:r>
    </w:p>
    <w:p w14:paraId="5FF04C86" w14:textId="77777777" w:rsidR="00623352" w:rsidRDefault="00C350EA">
      <w:pPr>
        <w:pStyle w:val="a6"/>
        <w:numPr>
          <w:ilvl w:val="0"/>
          <w:numId w:val="20"/>
        </w:numPr>
        <w:tabs>
          <w:tab w:val="left" w:pos="866"/>
          <w:tab w:val="left" w:pos="3043"/>
          <w:tab w:val="left" w:pos="4183"/>
          <w:tab w:val="left" w:pos="5990"/>
          <w:tab w:val="left" w:pos="6578"/>
          <w:tab w:val="left" w:pos="8392"/>
          <w:tab w:val="left" w:pos="9626"/>
          <w:tab w:val="left" w:pos="10977"/>
        </w:tabs>
        <w:adjustRightInd w:val="0"/>
        <w:ind w:left="0" w:firstLineChars="125" w:firstLine="297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просветительские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беседы,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направленные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на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профилактику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вредных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привычек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и </w:t>
      </w:r>
      <w:r>
        <w:rPr>
          <w:sz w:val="24"/>
          <w:szCs w:val="24"/>
        </w:rPr>
        <w:t>привлечение интереса детей к занятиям физкультурой и спортом;</w:t>
      </w:r>
    </w:p>
    <w:p w14:paraId="20B4ABDD" w14:textId="77777777" w:rsidR="00623352" w:rsidRDefault="00623352">
      <w:pPr>
        <w:pStyle w:val="a3"/>
        <w:adjustRightInd w:val="0"/>
        <w:ind w:left="0" w:firstLineChars="125" w:firstLine="300"/>
      </w:pPr>
    </w:p>
    <w:p w14:paraId="4E320870" w14:textId="77777777" w:rsidR="00623352" w:rsidRDefault="00C350EA">
      <w:pPr>
        <w:pStyle w:val="1"/>
        <w:numPr>
          <w:ilvl w:val="1"/>
          <w:numId w:val="13"/>
        </w:numPr>
        <w:tabs>
          <w:tab w:val="left" w:pos="854"/>
        </w:tabs>
        <w:adjustRightInd w:val="0"/>
        <w:ind w:left="0" w:firstLineChars="125" w:firstLine="299"/>
        <w:jc w:val="both"/>
      </w:pPr>
      <w:r>
        <w:rPr>
          <w:spacing w:val="-2"/>
        </w:rPr>
        <w:t>Модуль</w:t>
      </w:r>
      <w:r>
        <w:rPr>
          <w:spacing w:val="-5"/>
        </w:rPr>
        <w:t xml:space="preserve"> </w:t>
      </w:r>
      <w:r>
        <w:rPr>
          <w:spacing w:val="-2"/>
        </w:rPr>
        <w:t>«Организация</w:t>
      </w:r>
      <w:r>
        <w:rPr>
          <w:spacing w:val="-1"/>
        </w:rPr>
        <w:t xml:space="preserve"> </w:t>
      </w:r>
      <w:r>
        <w:rPr>
          <w:spacing w:val="-2"/>
        </w:rPr>
        <w:t>предметно-эстетической</w:t>
      </w:r>
      <w:r>
        <w:t xml:space="preserve"> </w:t>
      </w:r>
      <w:r>
        <w:rPr>
          <w:spacing w:val="-2"/>
        </w:rPr>
        <w:t>среды»</w:t>
      </w:r>
    </w:p>
    <w:p w14:paraId="707A91A4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Окружающая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предметно-эстетическая</w:t>
      </w:r>
      <w:r>
        <w:rPr>
          <w:spacing w:val="40"/>
        </w:rPr>
        <w:t xml:space="preserve"> </w:t>
      </w:r>
      <w:r>
        <w:t>среда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обогащает</w:t>
      </w:r>
      <w:r>
        <w:rPr>
          <w:spacing w:val="40"/>
        </w:rPr>
        <w:t xml:space="preserve"> </w:t>
      </w:r>
      <w:r>
        <w:t>его внутренний</w:t>
      </w:r>
      <w:r>
        <w:rPr>
          <w:spacing w:val="40"/>
        </w:rPr>
        <w:t xml:space="preserve"> </w:t>
      </w:r>
      <w:r>
        <w:t>мир,</w:t>
      </w:r>
      <w:r>
        <w:rPr>
          <w:spacing w:val="40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него</w:t>
      </w:r>
      <w:r>
        <w:rPr>
          <w:spacing w:val="40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вкуса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стиля,</w:t>
      </w:r>
      <w:r>
        <w:rPr>
          <w:spacing w:val="40"/>
        </w:rPr>
        <w:t xml:space="preserve"> </w:t>
      </w:r>
      <w:r>
        <w:t>создает атмосферу психологического комфорта, поднимает настроение, предупреж</w:t>
      </w:r>
      <w:r>
        <w:t xml:space="preserve">дает стрессовые ситуации, способствует позитивному восприятию </w:t>
      </w:r>
      <w:r>
        <w:t>ребёнком</w:t>
      </w:r>
      <w:r>
        <w:t xml:space="preserve"> детского лагеря.</w:t>
      </w:r>
    </w:p>
    <w:p w14:paraId="2932426E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предметно-эстетической</w:t>
      </w:r>
      <w:r>
        <w:rPr>
          <w:spacing w:val="-8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rPr>
          <w:spacing w:val="-2"/>
        </w:rPr>
        <w:t>предусматривает:</w:t>
      </w:r>
    </w:p>
    <w:p w14:paraId="082B4790" w14:textId="77777777" w:rsidR="00623352" w:rsidRDefault="00C350EA">
      <w:pPr>
        <w:pStyle w:val="a6"/>
        <w:numPr>
          <w:ilvl w:val="2"/>
          <w:numId w:val="13"/>
        </w:numPr>
        <w:tabs>
          <w:tab w:val="left" w:pos="1205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тематическое оформление интерьера помещений детского лагеря (</w:t>
      </w:r>
      <w:r>
        <w:rPr>
          <w:sz w:val="24"/>
          <w:szCs w:val="24"/>
        </w:rPr>
        <w:t>холла</w:t>
      </w:r>
      <w:r>
        <w:rPr>
          <w:sz w:val="24"/>
          <w:szCs w:val="24"/>
        </w:rPr>
        <w:t xml:space="preserve">, коридоров, рекреаций, залов, лестничных пролетов и т.п.) и комнат для </w:t>
      </w:r>
      <w:r>
        <w:rPr>
          <w:sz w:val="24"/>
          <w:szCs w:val="24"/>
        </w:rPr>
        <w:t>нахождения</w:t>
      </w:r>
      <w:r>
        <w:rPr>
          <w:sz w:val="24"/>
          <w:szCs w:val="24"/>
        </w:rPr>
        <w:t xml:space="preserve"> детей;</w:t>
      </w:r>
    </w:p>
    <w:p w14:paraId="7F650B5E" w14:textId="77777777" w:rsidR="00623352" w:rsidRDefault="00C350EA">
      <w:pPr>
        <w:pStyle w:val="a6"/>
        <w:numPr>
          <w:ilvl w:val="2"/>
          <w:numId w:val="13"/>
        </w:numPr>
        <w:tabs>
          <w:tab w:val="left" w:pos="1207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</w:rPr>
        <w:t>благораживание</w:t>
      </w:r>
      <w:r>
        <w:rPr>
          <w:sz w:val="24"/>
          <w:szCs w:val="24"/>
        </w:rPr>
        <w:t xml:space="preserve"> территории детского лагеря,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отдыха.</w:t>
      </w:r>
    </w:p>
    <w:p w14:paraId="62720DDB" w14:textId="77777777" w:rsidR="00623352" w:rsidRDefault="00C350EA">
      <w:pPr>
        <w:pStyle w:val="a6"/>
        <w:numPr>
          <w:ilvl w:val="2"/>
          <w:numId w:val="13"/>
        </w:numPr>
        <w:tabs>
          <w:tab w:val="left" w:pos="1164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оформление отрядных уголков, позволяющее детям про</w:t>
      </w:r>
      <w:r>
        <w:rPr>
          <w:sz w:val="24"/>
          <w:szCs w:val="24"/>
        </w:rPr>
        <w:t xml:space="preserve">явить свои фантазию и творческие </w:t>
      </w:r>
      <w:r>
        <w:rPr>
          <w:spacing w:val="-2"/>
          <w:sz w:val="24"/>
          <w:szCs w:val="24"/>
        </w:rPr>
        <w:t>способности.</w:t>
      </w:r>
    </w:p>
    <w:p w14:paraId="4C8A7C60" w14:textId="77777777" w:rsidR="00623352" w:rsidRDefault="00623352">
      <w:pPr>
        <w:pStyle w:val="a6"/>
        <w:tabs>
          <w:tab w:val="left" w:pos="1164"/>
        </w:tabs>
        <w:adjustRightInd w:val="0"/>
        <w:ind w:left="0" w:firstLineChars="125" w:firstLine="300"/>
        <w:rPr>
          <w:sz w:val="24"/>
          <w:szCs w:val="24"/>
        </w:rPr>
      </w:pPr>
    </w:p>
    <w:p w14:paraId="77D24557" w14:textId="77777777" w:rsidR="00623352" w:rsidRDefault="00C350EA">
      <w:pPr>
        <w:pStyle w:val="1"/>
        <w:tabs>
          <w:tab w:val="left" w:pos="794"/>
        </w:tabs>
        <w:adjustRightInd w:val="0"/>
        <w:ind w:leftChars="125" w:left="275" w:firstLine="0"/>
      </w:pPr>
      <w:r>
        <w:t xml:space="preserve">2.9. </w:t>
      </w:r>
      <w:r>
        <w:t>Модуль</w:t>
      </w:r>
      <w:r>
        <w:rPr>
          <w:spacing w:val="-3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безопасность»</w:t>
      </w:r>
    </w:p>
    <w:p w14:paraId="58BB0BF9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Профилактика и безопасность – профилактика девиантного поведения, конфликтов создание условий для успешного формирования и развития личностных ресурсов, способствующих</w:t>
      </w:r>
      <w:r>
        <w:t xml:space="preserve"> преодолению различных жизненных ситуаций и влияющих на повышение устойчивости к внешним факторам.</w:t>
      </w:r>
    </w:p>
    <w:p w14:paraId="1AC7228E" w14:textId="77777777" w:rsidR="00623352" w:rsidRDefault="00623352">
      <w:pPr>
        <w:pStyle w:val="a3"/>
        <w:adjustRightInd w:val="0"/>
        <w:ind w:left="0" w:firstLineChars="125" w:firstLine="300"/>
        <w:jc w:val="both"/>
      </w:pPr>
    </w:p>
    <w:p w14:paraId="648565EB" w14:textId="77777777" w:rsidR="00623352" w:rsidRDefault="00C350EA">
      <w:pPr>
        <w:pStyle w:val="1"/>
        <w:adjustRightInd w:val="0"/>
        <w:ind w:left="0" w:firstLineChars="125" w:firstLine="301"/>
        <w:jc w:val="left"/>
      </w:pPr>
      <w:r>
        <w:t>2.1</w:t>
      </w:r>
      <w:r>
        <w:t>0</w:t>
      </w:r>
      <w:r>
        <w:rPr>
          <w:spacing w:val="-2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родителями»</w:t>
      </w:r>
    </w:p>
    <w:p w14:paraId="6CA3DB62" w14:textId="77777777" w:rsidR="00623352" w:rsidRDefault="00C350EA">
      <w:pPr>
        <w:pStyle w:val="a3"/>
        <w:adjustRightInd w:val="0"/>
        <w:ind w:left="0" w:firstLineChars="125" w:firstLine="300"/>
      </w:pP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родителями или законными представителями осуществляется в рамках следующих видов и форм деятельности: На групповом уровн</w:t>
      </w:r>
      <w:r>
        <w:t>е -</w:t>
      </w:r>
      <w:r>
        <w:rPr>
          <w:spacing w:val="40"/>
        </w:rPr>
        <w:t xml:space="preserve"> </w:t>
      </w:r>
      <w:r>
        <w:t>родительские собрания.</w:t>
      </w:r>
    </w:p>
    <w:p w14:paraId="652437D5" w14:textId="77777777" w:rsidR="00623352" w:rsidRDefault="00C350EA">
      <w:pPr>
        <w:pStyle w:val="a3"/>
        <w:adjustRightInd w:val="0"/>
        <w:ind w:left="0" w:firstLineChars="125" w:firstLine="300"/>
      </w:pPr>
      <w:r>
        <w:t>На</w:t>
      </w:r>
      <w:r>
        <w:rPr>
          <w:spacing w:val="-6"/>
        </w:rPr>
        <w:t xml:space="preserve"> </w:t>
      </w:r>
      <w:proofErr w:type="spellStart"/>
      <w:r>
        <w:t>идвивидуальном</w:t>
      </w:r>
      <w:proofErr w:type="spellEnd"/>
      <w:r>
        <w:rPr>
          <w:spacing w:val="-1"/>
        </w:rPr>
        <w:t xml:space="preserve"> </w:t>
      </w:r>
      <w:r>
        <w:t>уровне: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индивидуальное</w:t>
      </w:r>
      <w:r>
        <w:rPr>
          <w:spacing w:val="-3"/>
        </w:rPr>
        <w:t xml:space="preserve"> </w:t>
      </w:r>
      <w:r>
        <w:rPr>
          <w:spacing w:val="-2"/>
        </w:rPr>
        <w:t>консультирование.</w:t>
      </w:r>
    </w:p>
    <w:p w14:paraId="397EE2B0" w14:textId="77777777" w:rsidR="00623352" w:rsidRDefault="00623352">
      <w:pPr>
        <w:pStyle w:val="a3"/>
        <w:adjustRightInd w:val="0"/>
        <w:ind w:left="0" w:firstLineChars="125" w:firstLine="300"/>
      </w:pPr>
    </w:p>
    <w:p w14:paraId="53CB3A86" w14:textId="77777777" w:rsidR="00623352" w:rsidRDefault="00C350EA">
      <w:pPr>
        <w:pStyle w:val="1"/>
        <w:tabs>
          <w:tab w:val="left" w:pos="974"/>
        </w:tabs>
        <w:adjustRightInd w:val="0"/>
        <w:ind w:leftChars="125" w:left="275" w:firstLine="0"/>
        <w:jc w:val="left"/>
      </w:pPr>
      <w:r>
        <w:t xml:space="preserve">2.11. </w:t>
      </w:r>
      <w:r>
        <w:t>Модуль</w:t>
      </w:r>
      <w:r>
        <w:rPr>
          <w:spacing w:val="-15"/>
        </w:rPr>
        <w:t xml:space="preserve"> </w:t>
      </w:r>
      <w:r>
        <w:t>«Экскурсии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походы»</w:t>
      </w:r>
    </w:p>
    <w:p w14:paraId="3691168C" w14:textId="77777777" w:rsidR="00623352" w:rsidRDefault="00C350EA">
      <w:pPr>
        <w:pStyle w:val="a3"/>
        <w:tabs>
          <w:tab w:val="left" w:pos="1987"/>
          <w:tab w:val="left" w:pos="2572"/>
          <w:tab w:val="left" w:pos="3374"/>
          <w:tab w:val="left" w:pos="4716"/>
          <w:tab w:val="left" w:pos="5793"/>
          <w:tab w:val="left" w:pos="6158"/>
          <w:tab w:val="left" w:pos="7540"/>
          <w:tab w:val="left" w:pos="7634"/>
          <w:tab w:val="left" w:pos="8030"/>
        </w:tabs>
        <w:adjustRightInd w:val="0"/>
        <w:ind w:left="0" w:firstLineChars="125" w:firstLine="297"/>
      </w:pPr>
      <w:r>
        <w:rPr>
          <w:spacing w:val="-2"/>
        </w:rPr>
        <w:t>Организация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2"/>
        </w:rPr>
        <w:t>экскурсий,</w:t>
      </w:r>
      <w:r>
        <w:tab/>
      </w:r>
      <w:r>
        <w:rPr>
          <w:spacing w:val="-2"/>
        </w:rPr>
        <w:t>походов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реализация</w:t>
      </w:r>
      <w:r>
        <w:tab/>
      </w:r>
      <w:r>
        <w:rPr>
          <w:spacing w:val="-6"/>
        </w:rPr>
        <w:t>их</w:t>
      </w:r>
      <w:r>
        <w:tab/>
        <w:t>воспитательного</w:t>
      </w:r>
      <w:r>
        <w:rPr>
          <w:spacing w:val="45"/>
        </w:rPr>
        <w:t xml:space="preserve"> </w:t>
      </w:r>
      <w:r>
        <w:t>потенциала. Экскурсии,</w:t>
      </w:r>
      <w:r>
        <w:rPr>
          <w:spacing w:val="80"/>
        </w:rPr>
        <w:t xml:space="preserve"> </w:t>
      </w:r>
      <w:r>
        <w:t>прогулки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природу</w:t>
      </w:r>
      <w:r>
        <w:rPr>
          <w:spacing w:val="80"/>
        </w:rPr>
        <w:t xml:space="preserve"> </w:t>
      </w:r>
      <w:r>
        <w:t>помогают</w:t>
      </w:r>
      <w:r>
        <w:rPr>
          <w:spacing w:val="80"/>
        </w:rPr>
        <w:t xml:space="preserve"> </w:t>
      </w:r>
      <w:r>
        <w:t>ребятам</w:t>
      </w:r>
      <w:r>
        <w:rPr>
          <w:spacing w:val="80"/>
        </w:rPr>
        <w:t xml:space="preserve"> </w:t>
      </w:r>
      <w:r>
        <w:t>расширить</w:t>
      </w:r>
      <w:r>
        <w:rPr>
          <w:spacing w:val="80"/>
        </w:rPr>
        <w:t xml:space="preserve"> </w:t>
      </w:r>
      <w:r>
        <w:t>свой</w:t>
      </w:r>
      <w:r>
        <w:rPr>
          <w:spacing w:val="80"/>
        </w:rPr>
        <w:t xml:space="preserve"> </w:t>
      </w:r>
      <w:r>
        <w:t>кругозор,</w:t>
      </w:r>
      <w:r>
        <w:rPr>
          <w:spacing w:val="40"/>
        </w:rPr>
        <w:t xml:space="preserve"> </w:t>
      </w:r>
      <w:r>
        <w:t>получить</w:t>
      </w:r>
      <w:r>
        <w:rPr>
          <w:spacing w:val="80"/>
        </w:rPr>
        <w:t xml:space="preserve"> </w:t>
      </w:r>
      <w:r>
        <w:t>новые знания</w:t>
      </w:r>
      <w:r>
        <w:rPr>
          <w:spacing w:val="79"/>
        </w:rPr>
        <w:t xml:space="preserve"> </w:t>
      </w:r>
      <w:r>
        <w:t>об</w:t>
      </w:r>
      <w:r>
        <w:rPr>
          <w:spacing w:val="79"/>
        </w:rPr>
        <w:t xml:space="preserve"> </w:t>
      </w:r>
      <w:r>
        <w:t>окружающей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социальной,</w:t>
      </w:r>
      <w:r>
        <w:rPr>
          <w:spacing w:val="78"/>
        </w:rPr>
        <w:t xml:space="preserve"> </w:t>
      </w:r>
      <w:r>
        <w:t>культурной,</w:t>
      </w:r>
      <w:r>
        <w:rPr>
          <w:spacing w:val="79"/>
        </w:rPr>
        <w:t xml:space="preserve"> </w:t>
      </w:r>
      <w:r>
        <w:t>природной</w:t>
      </w:r>
      <w:r>
        <w:rPr>
          <w:spacing w:val="79"/>
        </w:rPr>
        <w:t xml:space="preserve"> </w:t>
      </w:r>
      <w:r>
        <w:t>среде,</w:t>
      </w:r>
      <w:r>
        <w:rPr>
          <w:spacing w:val="39"/>
        </w:rPr>
        <w:t xml:space="preserve"> </w:t>
      </w:r>
      <w:r>
        <w:t>научиться</w:t>
      </w:r>
      <w:r>
        <w:rPr>
          <w:spacing w:val="40"/>
        </w:rPr>
        <w:t xml:space="preserve"> </w:t>
      </w:r>
      <w:r>
        <w:t>уважительно</w:t>
      </w:r>
      <w:r>
        <w:rPr>
          <w:spacing w:val="40"/>
        </w:rPr>
        <w:t xml:space="preserve"> </w:t>
      </w:r>
      <w:r>
        <w:t>и бережно относиться к ней, приобрести важный опыт социально одобряемого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 ситуация</w:t>
      </w:r>
      <w:r>
        <w:t>х.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 xml:space="preserve">организуются </w:t>
      </w:r>
      <w:r>
        <w:lastRenderedPageBreak/>
        <w:t>экологические</w:t>
      </w:r>
      <w:r>
        <w:tab/>
      </w:r>
      <w:r>
        <w:tab/>
        <w:t>тропы,</w:t>
      </w:r>
      <w:r>
        <w:rPr>
          <w:spacing w:val="-18"/>
        </w:rPr>
        <w:t xml:space="preserve"> </w:t>
      </w:r>
      <w:r>
        <w:t>тематические экскурсии: (профориентационные</w:t>
      </w:r>
      <w:r>
        <w:rPr>
          <w:spacing w:val="26"/>
        </w:rPr>
        <w:t xml:space="preserve"> </w:t>
      </w:r>
      <w:r>
        <w:t>экскурсии,</w:t>
      </w:r>
      <w:r>
        <w:rPr>
          <w:spacing w:val="29"/>
        </w:rPr>
        <w:t xml:space="preserve"> </w:t>
      </w:r>
      <w:r>
        <w:t>экскурсии</w:t>
      </w:r>
      <w:r>
        <w:rPr>
          <w:spacing w:val="29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памятным</w:t>
      </w:r>
      <w:r>
        <w:rPr>
          <w:spacing w:val="28"/>
        </w:rPr>
        <w:t xml:space="preserve"> </w:t>
      </w:r>
      <w:r>
        <w:t>местам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местам</w:t>
      </w:r>
      <w:r>
        <w:rPr>
          <w:spacing w:val="28"/>
        </w:rPr>
        <w:t xml:space="preserve"> </w:t>
      </w:r>
      <w:r>
        <w:t>боевой</w:t>
      </w:r>
      <w:r>
        <w:rPr>
          <w:spacing w:val="30"/>
        </w:rPr>
        <w:t xml:space="preserve"> </w:t>
      </w:r>
      <w:r>
        <w:t>славы,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музей</w:t>
      </w:r>
      <w:r>
        <w:rPr>
          <w:spacing w:val="30"/>
        </w:rPr>
        <w:t xml:space="preserve"> </w:t>
      </w:r>
      <w:r>
        <w:t xml:space="preserve">и </w:t>
      </w:r>
      <w:proofErr w:type="spellStart"/>
      <w:r>
        <w:rPr>
          <w:spacing w:val="-4"/>
        </w:rPr>
        <w:t>др</w:t>
      </w:r>
      <w:proofErr w:type="spellEnd"/>
      <w:r>
        <w:rPr>
          <w:spacing w:val="-4"/>
        </w:rPr>
        <w:t>).</w:t>
      </w:r>
    </w:p>
    <w:p w14:paraId="771AD9F7" w14:textId="77777777" w:rsidR="00623352" w:rsidRDefault="00C350EA">
      <w:pPr>
        <w:pStyle w:val="a3"/>
        <w:adjustRightInd w:val="0"/>
        <w:ind w:left="0" w:firstLineChars="125" w:firstLine="300"/>
      </w:pPr>
      <w:r>
        <w:t>На</w:t>
      </w:r>
      <w:r>
        <w:rPr>
          <w:spacing w:val="40"/>
        </w:rPr>
        <w:t xml:space="preserve"> </w:t>
      </w:r>
      <w:r>
        <w:t>таких</w:t>
      </w:r>
      <w:r>
        <w:rPr>
          <w:spacing w:val="40"/>
        </w:rPr>
        <w:t xml:space="preserve"> </w:t>
      </w:r>
      <w:r>
        <w:t>мероприятиях</w:t>
      </w:r>
      <w:r>
        <w:rPr>
          <w:spacing w:val="80"/>
        </w:rPr>
        <w:t xml:space="preserve"> </w:t>
      </w:r>
      <w:r>
        <w:t>создаются</w:t>
      </w:r>
      <w:r>
        <w:rPr>
          <w:spacing w:val="40"/>
        </w:rPr>
        <w:t xml:space="preserve"> </w:t>
      </w:r>
      <w:r>
        <w:t>благоприятные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у детей 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само</w:t>
      </w:r>
      <w:r>
        <w:rPr>
          <w:spacing w:val="-4"/>
        </w:rPr>
        <w:t xml:space="preserve"> </w:t>
      </w:r>
      <w:r>
        <w:t>обслуживающего</w:t>
      </w:r>
      <w:r>
        <w:rPr>
          <w:spacing w:val="40"/>
        </w:rPr>
        <w:t xml:space="preserve"> </w:t>
      </w:r>
      <w:r>
        <w:t>труда, обучения</w:t>
      </w:r>
      <w:r>
        <w:rPr>
          <w:spacing w:val="40"/>
        </w:rPr>
        <w:t xml:space="preserve"> </w:t>
      </w:r>
      <w:r>
        <w:t>рациональному</w:t>
      </w:r>
      <w:r>
        <w:rPr>
          <w:spacing w:val="40"/>
        </w:rPr>
        <w:t xml:space="preserve"> </w:t>
      </w:r>
      <w:r>
        <w:t>использованию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времени, сил, имущества.</w:t>
      </w:r>
    </w:p>
    <w:p w14:paraId="5C28C227" w14:textId="77777777" w:rsidR="00623352" w:rsidRDefault="00623352">
      <w:pPr>
        <w:pStyle w:val="a3"/>
        <w:adjustRightInd w:val="0"/>
        <w:ind w:left="0" w:firstLineChars="125" w:firstLine="300"/>
      </w:pPr>
    </w:p>
    <w:p w14:paraId="22AD41E3" w14:textId="77777777" w:rsidR="00623352" w:rsidRDefault="00C350EA">
      <w:pPr>
        <w:pStyle w:val="1"/>
        <w:numPr>
          <w:ilvl w:val="1"/>
          <w:numId w:val="21"/>
        </w:numPr>
        <w:tabs>
          <w:tab w:val="left" w:pos="971"/>
        </w:tabs>
        <w:adjustRightInd w:val="0"/>
        <w:ind w:left="0" w:firstLineChars="125" w:firstLine="301"/>
        <w:jc w:val="both"/>
      </w:pPr>
      <w:r>
        <w:t>Модуль</w:t>
      </w:r>
      <w:r>
        <w:rPr>
          <w:spacing w:val="-5"/>
        </w:rPr>
        <w:t xml:space="preserve"> </w:t>
      </w:r>
      <w:r>
        <w:t>«Цифровая</w:t>
      </w:r>
      <w:r>
        <w:rPr>
          <w:spacing w:val="-5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rPr>
          <w:spacing w:val="-2"/>
        </w:rPr>
        <w:t>воспитания»</w:t>
      </w:r>
    </w:p>
    <w:p w14:paraId="6BC574A2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 xml:space="preserve">Модуль является </w:t>
      </w:r>
      <w:r>
        <w:t>вспомогательным, не уменьшает важности и значимости очных воспитательных мероприятий для детей.</w:t>
      </w:r>
    </w:p>
    <w:p w14:paraId="11185C85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Цифровая среда воспитания совокупность условий для реализации воспитательной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с применением дистанционных технологий, электронных информационных рес</w:t>
      </w:r>
      <w:r>
        <w:t>урсов, цифрового контента и технологических средств.</w:t>
      </w:r>
    </w:p>
    <w:p w14:paraId="6EA222EB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Цифровая</w:t>
      </w:r>
      <w:r>
        <w:rPr>
          <w:spacing w:val="-13"/>
        </w:rPr>
        <w:t xml:space="preserve"> </w:t>
      </w:r>
      <w:r>
        <w:t>среда</w:t>
      </w:r>
      <w:r>
        <w:rPr>
          <w:spacing w:val="-14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rPr>
          <w:spacing w:val="-2"/>
        </w:rPr>
        <w:t>следующее:</w:t>
      </w:r>
    </w:p>
    <w:p w14:paraId="5D2291F2" w14:textId="77777777" w:rsidR="00623352" w:rsidRDefault="00C350EA">
      <w:pPr>
        <w:pStyle w:val="a6"/>
        <w:numPr>
          <w:ilvl w:val="0"/>
          <w:numId w:val="22"/>
        </w:numPr>
        <w:tabs>
          <w:tab w:val="left" w:pos="572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онлайн-встречи,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видеоконференции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т.п.;</w:t>
      </w:r>
    </w:p>
    <w:p w14:paraId="1245E56E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 xml:space="preserve">-формирование культуры информационной безопасности, информационной грамотности, противодействие </w:t>
      </w:r>
      <w:r>
        <w:t>распространению идеологии терроризма;</w:t>
      </w:r>
    </w:p>
    <w:p w14:paraId="1E7F71BF" w14:textId="77777777" w:rsidR="00623352" w:rsidRDefault="00C350EA">
      <w:pPr>
        <w:pStyle w:val="a6"/>
        <w:numPr>
          <w:ilvl w:val="0"/>
          <w:numId w:val="22"/>
        </w:numPr>
        <w:tabs>
          <w:tab w:val="left" w:pos="677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школы.</w:t>
      </w:r>
    </w:p>
    <w:p w14:paraId="1A3B7C7D" w14:textId="77777777" w:rsidR="00623352" w:rsidRDefault="00C350EA">
      <w:pPr>
        <w:pStyle w:val="1"/>
        <w:numPr>
          <w:ilvl w:val="1"/>
          <w:numId w:val="21"/>
        </w:numPr>
        <w:tabs>
          <w:tab w:val="left" w:pos="966"/>
        </w:tabs>
        <w:adjustRightInd w:val="0"/>
        <w:ind w:left="0" w:firstLineChars="125" w:firstLine="301"/>
        <w:jc w:val="both"/>
      </w:pPr>
      <w:r>
        <w:t>Модуль</w:t>
      </w:r>
      <w:r>
        <w:rPr>
          <w:spacing w:val="-14"/>
        </w:rPr>
        <w:t xml:space="preserve"> </w:t>
      </w:r>
      <w:r>
        <w:t>«Социальное</w:t>
      </w:r>
      <w:r>
        <w:rPr>
          <w:spacing w:val="-12"/>
        </w:rPr>
        <w:t xml:space="preserve"> </w:t>
      </w:r>
      <w:r>
        <w:rPr>
          <w:spacing w:val="-2"/>
        </w:rPr>
        <w:t>партнерство»</w:t>
      </w:r>
    </w:p>
    <w:p w14:paraId="7723818D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Взаимодействие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другими</w:t>
      </w:r>
      <w:r>
        <w:rPr>
          <w:spacing w:val="80"/>
          <w:w w:val="150"/>
        </w:rPr>
        <w:t xml:space="preserve"> </w:t>
      </w:r>
      <w:r>
        <w:t>образовательными</w:t>
      </w:r>
      <w:r>
        <w:rPr>
          <w:spacing w:val="80"/>
          <w:w w:val="150"/>
        </w:rPr>
        <w:t xml:space="preserve"> </w:t>
      </w:r>
      <w:r>
        <w:t>организациями,</w:t>
      </w:r>
      <w:r>
        <w:rPr>
          <w:spacing w:val="80"/>
          <w:w w:val="150"/>
        </w:rPr>
        <w:t xml:space="preserve"> </w:t>
      </w:r>
      <w:r>
        <w:t>организациями</w:t>
      </w:r>
      <w:r>
        <w:rPr>
          <w:spacing w:val="40"/>
        </w:rPr>
        <w:t xml:space="preserve"> </w:t>
      </w:r>
      <w:r>
        <w:t>культ</w:t>
      </w:r>
      <w:r>
        <w:t>уры</w:t>
      </w:r>
      <w:r>
        <w:rPr>
          <w:spacing w:val="80"/>
          <w:w w:val="150"/>
        </w:rPr>
        <w:t xml:space="preserve"> </w:t>
      </w:r>
      <w:r>
        <w:t>и спорта, общественными объединениями, традиционными религиозными организациями народов России (православие, ислам, буддизм, иудаизм), разделяющими в</w:t>
      </w:r>
      <w:r>
        <w:rPr>
          <w:spacing w:val="-1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задачи воспитания,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уклада</w:t>
      </w:r>
      <w:r>
        <w:rPr>
          <w:spacing w:val="40"/>
        </w:rPr>
        <w:t xml:space="preserve"> </w:t>
      </w:r>
      <w:r>
        <w:t>детского лагеря.</w:t>
      </w:r>
    </w:p>
    <w:p w14:paraId="282DFCA1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партнерства</w:t>
      </w:r>
      <w:r>
        <w:rPr>
          <w:spacing w:val="-9"/>
        </w:rPr>
        <w:t xml:space="preserve"> </w:t>
      </w:r>
      <w:r>
        <w:rPr>
          <w:spacing w:val="-2"/>
        </w:rPr>
        <w:t>предусматривает:</w:t>
      </w:r>
    </w:p>
    <w:p w14:paraId="07417074" w14:textId="77777777" w:rsidR="00623352" w:rsidRDefault="00C350EA">
      <w:pPr>
        <w:pStyle w:val="a6"/>
        <w:numPr>
          <w:ilvl w:val="2"/>
          <w:numId w:val="21"/>
        </w:numPr>
        <w:tabs>
          <w:tab w:val="left" w:pos="680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</w:t>
      </w:r>
      <w:r>
        <w:rPr>
          <w:sz w:val="24"/>
          <w:szCs w:val="24"/>
        </w:rPr>
        <w:t>и календарного плана воспитательной работы</w:t>
      </w:r>
    </w:p>
    <w:p w14:paraId="7483BBF3" w14:textId="77777777" w:rsidR="00623352" w:rsidRDefault="00C350EA">
      <w:pPr>
        <w:pStyle w:val="a6"/>
        <w:numPr>
          <w:ilvl w:val="2"/>
          <w:numId w:val="21"/>
        </w:numPr>
        <w:tabs>
          <w:tab w:val="left" w:pos="797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7CCE40C0" w14:textId="77777777" w:rsidR="00623352" w:rsidRDefault="00623352">
      <w:pPr>
        <w:pStyle w:val="a6"/>
        <w:adjustRightInd w:val="0"/>
        <w:ind w:left="0" w:firstLineChars="125" w:firstLine="300"/>
        <w:rPr>
          <w:sz w:val="24"/>
          <w:szCs w:val="24"/>
        </w:rPr>
        <w:sectPr w:rsidR="00623352">
          <w:pgSz w:w="11920" w:h="16850"/>
          <w:pgMar w:top="600" w:right="425" w:bottom="280" w:left="1134" w:header="567" w:footer="567" w:gutter="0"/>
          <w:cols w:space="720"/>
        </w:sectPr>
      </w:pPr>
    </w:p>
    <w:p w14:paraId="0F97001C" w14:textId="77777777" w:rsidR="00623352" w:rsidRDefault="00623352">
      <w:pPr>
        <w:pStyle w:val="a3"/>
        <w:adjustRightInd w:val="0"/>
        <w:ind w:left="0" w:firstLineChars="125" w:firstLine="300"/>
      </w:pPr>
    </w:p>
    <w:p w14:paraId="2EEBFD7A" w14:textId="77777777" w:rsidR="00623352" w:rsidRDefault="00623352">
      <w:pPr>
        <w:pStyle w:val="a3"/>
        <w:adjustRightInd w:val="0"/>
        <w:ind w:left="0" w:firstLineChars="125" w:firstLine="300"/>
      </w:pPr>
    </w:p>
    <w:p w14:paraId="2E67F9DA" w14:textId="77777777" w:rsidR="00623352" w:rsidRDefault="00C350EA">
      <w:pPr>
        <w:pStyle w:val="1"/>
        <w:adjustRightInd w:val="0"/>
        <w:ind w:left="0" w:firstLineChars="125" w:firstLine="301"/>
        <w:jc w:val="left"/>
      </w:pPr>
      <w:r>
        <w:t>Раздел</w:t>
      </w:r>
      <w:r>
        <w:rPr>
          <w:spacing w:val="-11"/>
        </w:rPr>
        <w:t xml:space="preserve"> </w:t>
      </w:r>
      <w:r>
        <w:t>III.</w:t>
      </w:r>
      <w:r>
        <w:rPr>
          <w:spacing w:val="-10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ВОСПИТАТ</w:t>
      </w:r>
      <w:r>
        <w:t>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14:paraId="65E8F370" w14:textId="77777777" w:rsidR="00623352" w:rsidRDefault="00C350EA">
      <w:pPr>
        <w:adjustRightInd w:val="0"/>
        <w:ind w:firstLineChars="125" w:firstLine="299"/>
        <w:jc w:val="both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3.1.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Особенности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организации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воспитательной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деятельности</w:t>
      </w:r>
    </w:p>
    <w:p w14:paraId="34D00853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отношений</w:t>
      </w:r>
      <w:r>
        <w:rPr>
          <w:spacing w:val="80"/>
        </w:rPr>
        <w:t xml:space="preserve"> </w:t>
      </w:r>
      <w:r>
        <w:t>руководствоваться</w:t>
      </w:r>
      <w:r>
        <w:rPr>
          <w:spacing w:val="80"/>
        </w:rPr>
        <w:t xml:space="preserve"> </w:t>
      </w:r>
      <w:r>
        <w:t>едиными</w:t>
      </w:r>
      <w:r>
        <w:rPr>
          <w:spacing w:val="40"/>
        </w:rPr>
        <w:t xml:space="preserve"> </w:t>
      </w:r>
      <w:r>
        <w:t>принципами</w:t>
      </w:r>
      <w:r>
        <w:rPr>
          <w:spacing w:val="40"/>
        </w:rPr>
        <w:t xml:space="preserve"> </w:t>
      </w:r>
      <w:r>
        <w:t>и регулярно воспроизводить наиболее ценные воспитательно значимые виды совместной деятельности.</w:t>
      </w:r>
    </w:p>
    <w:p w14:paraId="2BDC1C90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Детский лагерь труда и отдыха – особое образовательное учреждение, в котором создаются</w:t>
      </w:r>
      <w:r>
        <w:t xml:space="preserve">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</w:t>
      </w:r>
      <w:r>
        <w:t>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и актуализации самовоспитания.</w:t>
      </w:r>
    </w:p>
    <w:p w14:paraId="364093EF" w14:textId="77777777" w:rsidR="00623352" w:rsidRDefault="00C350EA">
      <w:pPr>
        <w:pStyle w:val="a3"/>
        <w:adjustRightInd w:val="0"/>
        <w:ind w:left="0" w:firstLineChars="125" w:firstLine="300"/>
        <w:jc w:val="both"/>
      </w:pPr>
      <w:r>
        <w:t>Воспитательный</w:t>
      </w:r>
      <w:r>
        <w:rPr>
          <w:spacing w:val="78"/>
          <w:w w:val="150"/>
        </w:rPr>
        <w:t xml:space="preserve"> </w:t>
      </w:r>
      <w:r>
        <w:t>потенциал</w:t>
      </w:r>
      <w:r>
        <w:rPr>
          <w:spacing w:val="78"/>
          <w:w w:val="150"/>
        </w:rPr>
        <w:t xml:space="preserve"> </w:t>
      </w:r>
      <w:r>
        <w:t>детского</w:t>
      </w:r>
      <w:r>
        <w:rPr>
          <w:spacing w:val="78"/>
          <w:w w:val="150"/>
        </w:rPr>
        <w:t xml:space="preserve"> </w:t>
      </w:r>
      <w:r>
        <w:t>лагеря</w:t>
      </w:r>
      <w:r>
        <w:rPr>
          <w:spacing w:val="78"/>
          <w:w w:val="150"/>
        </w:rPr>
        <w:t xml:space="preserve"> </w:t>
      </w:r>
      <w:r>
        <w:t>обладает</w:t>
      </w:r>
      <w:r>
        <w:rPr>
          <w:spacing w:val="77"/>
          <w:w w:val="150"/>
        </w:rPr>
        <w:t xml:space="preserve"> </w:t>
      </w:r>
      <w:r>
        <w:t>рядом</w:t>
      </w:r>
      <w:r>
        <w:rPr>
          <w:spacing w:val="77"/>
          <w:w w:val="150"/>
        </w:rPr>
        <w:t xml:space="preserve"> </w:t>
      </w:r>
      <w:r>
        <w:t>преимуществ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сравнению с другими образовательными организациями:</w:t>
      </w:r>
    </w:p>
    <w:p w14:paraId="66780692" w14:textId="77777777" w:rsidR="00623352" w:rsidRDefault="00C350EA">
      <w:pPr>
        <w:pStyle w:val="a6"/>
        <w:numPr>
          <w:ilvl w:val="2"/>
          <w:numId w:val="21"/>
        </w:numPr>
        <w:tabs>
          <w:tab w:val="left" w:pos="862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добровольность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выборе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детском демократическом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сообществе,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активность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самостоятельность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ребенка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выборе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содержания и результативности деятельности;</w:t>
      </w:r>
    </w:p>
    <w:p w14:paraId="25A10B92" w14:textId="77777777" w:rsidR="00623352" w:rsidRDefault="00C350EA">
      <w:pPr>
        <w:pStyle w:val="a6"/>
        <w:numPr>
          <w:ilvl w:val="2"/>
          <w:numId w:val="21"/>
        </w:numPr>
        <w:tabs>
          <w:tab w:val="left" w:pos="572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творческий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деятельности;</w:t>
      </w:r>
    </w:p>
    <w:p w14:paraId="2E45B589" w14:textId="77777777" w:rsidR="00623352" w:rsidRDefault="00C350EA">
      <w:pPr>
        <w:pStyle w:val="a6"/>
        <w:numPr>
          <w:ilvl w:val="2"/>
          <w:numId w:val="21"/>
        </w:numPr>
        <w:tabs>
          <w:tab w:val="left" w:pos="589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>отсутствие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обязательной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результативности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официального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статуса;</w:t>
      </w:r>
    </w:p>
    <w:p w14:paraId="435205E9" w14:textId="77777777" w:rsidR="00623352" w:rsidRDefault="00C350EA">
      <w:pPr>
        <w:pStyle w:val="a6"/>
        <w:numPr>
          <w:ilvl w:val="2"/>
          <w:numId w:val="21"/>
        </w:numPr>
        <w:tabs>
          <w:tab w:val="left" w:pos="668"/>
        </w:tabs>
        <w:adjustRightInd w:val="0"/>
        <w:ind w:left="0" w:firstLineChars="125" w:firstLine="300"/>
        <w:rPr>
          <w:sz w:val="24"/>
          <w:szCs w:val="24"/>
        </w:rPr>
      </w:pPr>
      <w:r>
        <w:rPr>
          <w:sz w:val="24"/>
          <w:szCs w:val="24"/>
        </w:rPr>
        <w:t xml:space="preserve">опыт неформального общения, взаимодействия, сотрудничества с детьми и </w:t>
      </w:r>
      <w:r>
        <w:rPr>
          <w:sz w:val="24"/>
          <w:szCs w:val="24"/>
        </w:rPr>
        <w:t>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3CB99DE0" w14:textId="77777777" w:rsidR="00623352" w:rsidRDefault="00C350EA">
      <w:pPr>
        <w:pStyle w:val="a3"/>
        <w:adjustRightInd w:val="0"/>
        <w:ind w:left="0" w:firstLineChars="125" w:firstLine="300"/>
      </w:pPr>
      <w:r>
        <w:t>Воспитательный</w:t>
      </w:r>
      <w:r>
        <w:rPr>
          <w:spacing w:val="40"/>
        </w:rPr>
        <w:t xml:space="preserve"> </w:t>
      </w:r>
      <w:r>
        <w:t>потенциал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изменение, конструирование</w:t>
      </w:r>
      <w:r>
        <w:rPr>
          <w:spacing w:val="80"/>
          <w:w w:val="150"/>
        </w:rPr>
        <w:t xml:space="preserve"> </w:t>
      </w:r>
      <w:r>
        <w:t>особой</w:t>
      </w:r>
      <w:r>
        <w:rPr>
          <w:spacing w:val="80"/>
          <w:w w:val="150"/>
        </w:rPr>
        <w:t xml:space="preserve"> </w:t>
      </w:r>
      <w:r>
        <w:t>среды</w:t>
      </w:r>
      <w:r>
        <w:rPr>
          <w:spacing w:val="80"/>
          <w:w w:val="150"/>
        </w:rPr>
        <w:t xml:space="preserve"> </w:t>
      </w:r>
      <w:r>
        <w:t>проживания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условиях</w:t>
      </w:r>
      <w:r>
        <w:rPr>
          <w:spacing w:val="80"/>
          <w:w w:val="150"/>
        </w:rPr>
        <w:t xml:space="preserve"> </w:t>
      </w:r>
      <w:r>
        <w:t>временного</w:t>
      </w:r>
      <w:r>
        <w:rPr>
          <w:spacing w:val="80"/>
          <w:w w:val="150"/>
        </w:rPr>
        <w:t xml:space="preserve"> </w:t>
      </w:r>
      <w:r>
        <w:t>детского</w:t>
      </w:r>
      <w:r>
        <w:rPr>
          <w:spacing w:val="80"/>
        </w:rPr>
        <w:t xml:space="preserve"> </w:t>
      </w:r>
      <w:r>
        <w:t>объединения</w:t>
      </w:r>
      <w:r>
        <w:rPr>
          <w:spacing w:val="80"/>
          <w:w w:val="150"/>
        </w:rPr>
        <w:t xml:space="preserve"> </w:t>
      </w:r>
      <w:r>
        <w:t>– социальной микросреды, в которой</w:t>
      </w:r>
      <w:r>
        <w:rPr>
          <w:spacing w:val="40"/>
        </w:rPr>
        <w:t xml:space="preserve"> </w:t>
      </w:r>
      <w:r>
        <w:t>протекает жизнедеятельность детей в условиях детского лагеря. Основные характеристики уклада детского лагеря</w:t>
      </w:r>
    </w:p>
    <w:p w14:paraId="37EA793C" w14:textId="77777777" w:rsidR="00623352" w:rsidRDefault="00C350EA">
      <w:pPr>
        <w:pStyle w:val="a6"/>
        <w:numPr>
          <w:ilvl w:val="2"/>
          <w:numId w:val="21"/>
        </w:numPr>
        <w:tabs>
          <w:tab w:val="left" w:pos="734"/>
          <w:tab w:val="left" w:pos="2666"/>
          <w:tab w:val="left" w:pos="3014"/>
          <w:tab w:val="left" w:pos="4999"/>
          <w:tab w:val="left" w:pos="6336"/>
          <w:tab w:val="left" w:pos="7605"/>
        </w:tabs>
        <w:adjustRightInd w:val="0"/>
        <w:ind w:left="0" w:firstLineChars="125" w:firstLine="297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местоположение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социокультурное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окружение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(местное),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историко-культурная,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этническая, </w:t>
      </w:r>
      <w:r>
        <w:rPr>
          <w:sz w:val="24"/>
          <w:szCs w:val="24"/>
        </w:rPr>
        <w:t>конфессиональная специфика населения местности, региона;</w:t>
      </w:r>
    </w:p>
    <w:p w14:paraId="3939CAFD" w14:textId="77777777" w:rsidR="00623352" w:rsidRDefault="00C350EA">
      <w:pPr>
        <w:pStyle w:val="a6"/>
        <w:numPr>
          <w:ilvl w:val="2"/>
          <w:numId w:val="21"/>
        </w:numPr>
        <w:tabs>
          <w:tab w:val="left" w:pos="701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организационно-правовая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форма,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лагеря,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программ (смен), режим деятельности (сезонного действия,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дневное пребывание)</w:t>
      </w:r>
      <w:r>
        <w:rPr>
          <w:sz w:val="24"/>
          <w:szCs w:val="24"/>
        </w:rPr>
        <w:t>;</w:t>
      </w:r>
    </w:p>
    <w:p w14:paraId="792D1DBB" w14:textId="77777777" w:rsidR="00623352" w:rsidRDefault="00C350EA">
      <w:pPr>
        <w:pStyle w:val="a6"/>
        <w:numPr>
          <w:ilvl w:val="2"/>
          <w:numId w:val="21"/>
        </w:numPr>
        <w:tabs>
          <w:tab w:val="left" w:pos="572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наличие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партнеров;</w:t>
      </w:r>
    </w:p>
    <w:p w14:paraId="52DA7642" w14:textId="77777777" w:rsidR="00623352" w:rsidRDefault="00C350EA">
      <w:pPr>
        <w:pStyle w:val="a6"/>
        <w:numPr>
          <w:ilvl w:val="2"/>
          <w:numId w:val="21"/>
        </w:numPr>
        <w:tabs>
          <w:tab w:val="left" w:pos="572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особенности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лагеря,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определяющие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«уникальность»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лагеря;</w:t>
      </w:r>
    </w:p>
    <w:p w14:paraId="21F7AE66" w14:textId="77777777" w:rsidR="00623352" w:rsidRDefault="00C350EA">
      <w:pPr>
        <w:pStyle w:val="a6"/>
        <w:numPr>
          <w:ilvl w:val="2"/>
          <w:numId w:val="21"/>
        </w:numPr>
        <w:tabs>
          <w:tab w:val="left" w:pos="572"/>
        </w:tabs>
        <w:adjustRightInd w:val="0"/>
        <w:ind w:left="0" w:firstLineChars="125" w:firstLine="300"/>
        <w:jc w:val="left"/>
        <w:rPr>
          <w:sz w:val="24"/>
          <w:szCs w:val="24"/>
        </w:rPr>
      </w:pPr>
      <w:r>
        <w:rPr>
          <w:sz w:val="24"/>
          <w:szCs w:val="24"/>
        </w:rPr>
        <w:t>наличие существенных проблемных зон, дефицитов, препятствий в воспитательной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деятельности и решения этих проблем;</w:t>
      </w:r>
    </w:p>
    <w:p w14:paraId="35EA5287" w14:textId="77777777" w:rsidR="00623352" w:rsidRDefault="00C350EA">
      <w:pPr>
        <w:pStyle w:val="a6"/>
        <w:numPr>
          <w:ilvl w:val="2"/>
          <w:numId w:val="21"/>
        </w:numPr>
        <w:tabs>
          <w:tab w:val="left" w:pos="572"/>
        </w:tabs>
        <w:adjustRightInd w:val="0"/>
        <w:ind w:left="0" w:firstLineChars="125" w:firstLine="297"/>
        <w:rPr>
          <w:sz w:val="24"/>
          <w:szCs w:val="24"/>
        </w:rPr>
      </w:pPr>
      <w:r>
        <w:rPr>
          <w:spacing w:val="-2"/>
          <w:sz w:val="24"/>
          <w:szCs w:val="24"/>
        </w:rPr>
        <w:t>кадровое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обеспечение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воспитательной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деятельности.</w:t>
      </w:r>
    </w:p>
    <w:p w14:paraId="796CC5DA" w14:textId="77777777" w:rsidR="00623352" w:rsidRDefault="00C350EA">
      <w:pPr>
        <w:pStyle w:val="a3"/>
        <w:adjustRightInd w:val="0"/>
        <w:ind w:left="0" w:firstLineChars="125" w:firstLine="300"/>
        <w:jc w:val="both"/>
        <w:sectPr w:rsidR="00623352">
          <w:pgSz w:w="11920" w:h="16850"/>
          <w:pgMar w:top="600" w:right="425" w:bottom="280" w:left="1134" w:header="567" w:footer="567" w:gutter="0"/>
          <w:cols w:space="720"/>
        </w:sectPr>
      </w:pPr>
      <w:r>
        <w:t>Деятельность воспитанников во время лагерной смены осуществляется в возрастном отряде с наполняемостью</w:t>
      </w:r>
      <w:r>
        <w:rPr>
          <w:spacing w:val="8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10</w:t>
      </w:r>
      <w:r>
        <w:rPr>
          <w:spacing w:val="80"/>
        </w:rPr>
        <w:t xml:space="preserve"> </w:t>
      </w:r>
      <w:r>
        <w:t>человек</w:t>
      </w:r>
      <w:r>
        <w:t xml:space="preserve">. </w:t>
      </w:r>
      <w:r>
        <w:t xml:space="preserve">Лагерь труда и отдыха при школе организуется из </w:t>
      </w:r>
      <w:r>
        <w:t>об</w:t>
      </w:r>
      <w:r>
        <w:t>уча</w:t>
      </w:r>
      <w:r>
        <w:t>ю</w:t>
      </w:r>
      <w:r>
        <w:t xml:space="preserve">щихся </w:t>
      </w:r>
      <w:r>
        <w:t>7</w:t>
      </w:r>
      <w:r>
        <w:t>-1</w:t>
      </w:r>
      <w:r>
        <w:t>1</w:t>
      </w:r>
      <w:r>
        <w:t>-х классов на 21 календарный день</w:t>
      </w:r>
      <w:r>
        <w:t>.</w:t>
      </w:r>
    </w:p>
    <w:p w14:paraId="5CEF40F8" w14:textId="77777777" w:rsidR="00623352" w:rsidRDefault="00623352">
      <w:pPr>
        <w:pStyle w:val="a3"/>
        <w:adjustRightInd w:val="0"/>
        <w:ind w:left="0" w:firstLineChars="125" w:firstLine="300"/>
        <w:jc w:val="both"/>
      </w:pPr>
    </w:p>
    <w:sectPr w:rsidR="00623352">
      <w:footerReference w:type="default" r:id="rId11"/>
      <w:pgSz w:w="11920" w:h="16850"/>
      <w:pgMar w:top="600" w:right="425" w:bottom="280" w:left="283" w:header="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EA4A" w14:textId="77777777" w:rsidR="00C350EA" w:rsidRDefault="00C350EA">
      <w:r>
        <w:separator/>
      </w:r>
    </w:p>
  </w:endnote>
  <w:endnote w:type="continuationSeparator" w:id="0">
    <w:p w14:paraId="369671FB" w14:textId="77777777" w:rsidR="00C350EA" w:rsidRDefault="00C3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6071" w14:textId="77777777" w:rsidR="00623352" w:rsidRDefault="00C350E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57569" wp14:editId="5C562FD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76E85B" w14:textId="77777777" w:rsidR="00623352" w:rsidRDefault="00C350E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57569" id="_x0000_t202" coordsize="21600,21600" o:spt="202" path="m,l,21600r21600,l21600,xe">
              <v:stroke joinstyle="miter"/>
              <v:path gradientshapeok="t" o:connecttype="rect"/>
            </v:shapetype>
            <v:shape id="Текстовое поле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B2f/21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14:paraId="7176E85B" w14:textId="77777777" w:rsidR="00623352" w:rsidRDefault="00C350E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92A3" w14:textId="77777777" w:rsidR="00623352" w:rsidRDefault="006233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9247" w14:textId="77777777" w:rsidR="00C350EA" w:rsidRDefault="00C350EA">
      <w:r>
        <w:separator/>
      </w:r>
    </w:p>
  </w:footnote>
  <w:footnote w:type="continuationSeparator" w:id="0">
    <w:p w14:paraId="706A45DA" w14:textId="77777777" w:rsidR="00C350EA" w:rsidRDefault="00C35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1B7B" w14:textId="77777777" w:rsidR="00623352" w:rsidRDefault="00623352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5DC8FF"/>
    <w:multiLevelType w:val="singleLevel"/>
    <w:tmpl w:val="815DC8FF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239341B"/>
    <w:multiLevelType w:val="multilevel"/>
    <w:tmpl w:val="9239341B"/>
    <w:lvl w:ilvl="0">
      <w:numFmt w:val="bullet"/>
      <w:lvlText w:val=""/>
      <w:lvlJc w:val="left"/>
      <w:pPr>
        <w:ind w:left="18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9FC3DE32"/>
    <w:multiLevelType w:val="singleLevel"/>
    <w:tmpl w:val="9FC3DE3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434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516" w:hanging="17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92" w:hanging="1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8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5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1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0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CF092B84"/>
    <w:multiLevelType w:val="multilevel"/>
    <w:tmpl w:val="CF092B84"/>
    <w:lvl w:ilvl="0">
      <w:numFmt w:val="bullet"/>
      <w:lvlText w:val="-"/>
      <w:lvlJc w:val="left"/>
      <w:pPr>
        <w:ind w:left="434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16" w:hanging="2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92" w:hanging="2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8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5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1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0" w:hanging="248"/>
      </w:pPr>
      <w:rPr>
        <w:rFonts w:hint="default"/>
        <w:lang w:val="ru-RU" w:eastAsia="en-US" w:bidi="ar-SA"/>
      </w:rPr>
    </w:lvl>
  </w:abstractNum>
  <w:abstractNum w:abstractNumId="5" w15:restartNumberingAfterBreak="0">
    <w:nsid w:val="DCBA6B53"/>
    <w:multiLevelType w:val="multilevel"/>
    <w:tmpl w:val="DCBA6B53"/>
    <w:lvl w:ilvl="0">
      <w:numFmt w:val="bullet"/>
      <w:lvlText w:val="-"/>
      <w:lvlJc w:val="left"/>
      <w:pPr>
        <w:ind w:left="4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9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E244396B"/>
    <w:multiLevelType w:val="singleLevel"/>
    <w:tmpl w:val="E244396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F85F70B6"/>
    <w:multiLevelType w:val="singleLevel"/>
    <w:tmpl w:val="F85F70B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9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248C179"/>
    <w:multiLevelType w:val="multilevel"/>
    <w:tmpl w:val="0248C179"/>
    <w:lvl w:ilvl="0">
      <w:numFmt w:val="bullet"/>
      <w:lvlText w:val=""/>
      <w:lvlJc w:val="left"/>
      <w:pPr>
        <w:ind w:left="434" w:hanging="5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16" w:hanging="5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92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8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5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1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0" w:hanging="579"/>
      </w:pPr>
      <w:rPr>
        <w:rFonts w:hint="default"/>
        <w:lang w:val="ru-RU" w:eastAsia="en-US" w:bidi="ar-SA"/>
      </w:rPr>
    </w:lvl>
  </w:abstractNum>
  <w:abstractNum w:abstractNumId="10" w15:restartNumberingAfterBreak="0">
    <w:nsid w:val="03949A28"/>
    <w:multiLevelType w:val="singleLevel"/>
    <w:tmpl w:val="03949A28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0D04908D"/>
    <w:multiLevelType w:val="singleLevel"/>
    <w:tmpl w:val="0D04908D"/>
    <w:lvl w:ilvl="0">
      <w:start w:val="1"/>
      <w:numFmt w:val="upperRoman"/>
      <w:suff w:val="space"/>
      <w:lvlText w:val="%1."/>
      <w:lvlJc w:val="left"/>
    </w:lvl>
  </w:abstractNum>
  <w:abstractNum w:abstractNumId="12" w15:restartNumberingAfterBreak="0">
    <w:nsid w:val="228B9498"/>
    <w:multiLevelType w:val="singleLevel"/>
    <w:tmpl w:val="228B949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2470EC97"/>
    <w:multiLevelType w:val="multilevel"/>
    <w:tmpl w:val="2470EC97"/>
    <w:lvl w:ilvl="0">
      <w:start w:val="2"/>
      <w:numFmt w:val="decimal"/>
      <w:lvlText w:val="%1"/>
      <w:lvlJc w:val="left"/>
      <w:pPr>
        <w:ind w:left="974" w:hanging="540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974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34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1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7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5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248"/>
      </w:pPr>
      <w:rPr>
        <w:rFonts w:hint="default"/>
        <w:lang w:val="ru-RU" w:eastAsia="en-US" w:bidi="ar-SA"/>
      </w:rPr>
    </w:lvl>
  </w:abstractNum>
  <w:abstractNum w:abstractNumId="14" w15:restartNumberingAfterBreak="0">
    <w:nsid w:val="25B654F3"/>
    <w:multiLevelType w:val="multilevel"/>
    <w:tmpl w:val="25B654F3"/>
    <w:lvl w:ilvl="0">
      <w:start w:val="2"/>
      <w:numFmt w:val="decimal"/>
      <w:lvlText w:val="%1"/>
      <w:lvlJc w:val="left"/>
      <w:pPr>
        <w:ind w:left="85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3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2A8F537B"/>
    <w:multiLevelType w:val="multilevel"/>
    <w:tmpl w:val="2A8F537B"/>
    <w:lvl w:ilvl="0">
      <w:numFmt w:val="bullet"/>
      <w:lvlText w:val=""/>
      <w:lvlJc w:val="left"/>
      <w:pPr>
        <w:ind w:left="1152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64" w:hanging="35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68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2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1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5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4" w:hanging="358"/>
      </w:pPr>
      <w:rPr>
        <w:rFonts w:hint="default"/>
        <w:lang w:val="ru-RU" w:eastAsia="en-US" w:bidi="ar-SA"/>
      </w:rPr>
    </w:lvl>
  </w:abstractNum>
  <w:abstractNum w:abstractNumId="16" w15:restartNumberingAfterBreak="0">
    <w:nsid w:val="2E57933A"/>
    <w:multiLevelType w:val="singleLevel"/>
    <w:tmpl w:val="2E57933A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4D4DC07F"/>
    <w:multiLevelType w:val="multilevel"/>
    <w:tmpl w:val="4D4DC07F"/>
    <w:lvl w:ilvl="0">
      <w:numFmt w:val="bullet"/>
      <w:lvlText w:val="-"/>
      <w:lvlJc w:val="left"/>
      <w:pPr>
        <w:ind w:left="43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16" w:hanging="1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92" w:hanging="1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8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5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1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0" w:hanging="188"/>
      </w:pPr>
      <w:rPr>
        <w:rFonts w:hint="default"/>
        <w:lang w:val="ru-RU" w:eastAsia="en-US" w:bidi="ar-SA"/>
      </w:rPr>
    </w:lvl>
  </w:abstractNum>
  <w:abstractNum w:abstractNumId="18" w15:restartNumberingAfterBreak="0">
    <w:nsid w:val="5774AB52"/>
    <w:multiLevelType w:val="singleLevel"/>
    <w:tmpl w:val="5774AB5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59ADCABA"/>
    <w:multiLevelType w:val="multilevel"/>
    <w:tmpl w:val="59ADCABA"/>
    <w:lvl w:ilvl="0">
      <w:numFmt w:val="bullet"/>
      <w:lvlText w:val=""/>
      <w:lvlJc w:val="left"/>
      <w:pPr>
        <w:ind w:left="434" w:hanging="92"/>
      </w:pPr>
      <w:rPr>
        <w:rFonts w:ascii="Symbol" w:eastAsia="Symbol" w:hAnsi="Symbol" w:cs="Symbol" w:hint="default"/>
        <w:b w:val="0"/>
        <w:bCs w:val="0"/>
        <w:i w:val="0"/>
        <w:iCs w:val="0"/>
        <w:spacing w:val="1"/>
        <w:w w:val="83"/>
        <w:sz w:val="18"/>
        <w:szCs w:val="18"/>
        <w:lang w:val="ru-RU" w:eastAsia="en-US" w:bidi="ar-SA"/>
      </w:rPr>
    </w:lvl>
    <w:lvl w:ilvl="1">
      <w:numFmt w:val="bullet"/>
      <w:lvlText w:val=""/>
      <w:lvlJc w:val="left"/>
      <w:pPr>
        <w:ind w:left="11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607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660" w:hanging="17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20" w:hanging="1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0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1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1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1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173"/>
      </w:pPr>
      <w:rPr>
        <w:rFonts w:hint="default"/>
        <w:lang w:val="ru-RU" w:eastAsia="en-US" w:bidi="ar-SA"/>
      </w:rPr>
    </w:lvl>
  </w:abstractNum>
  <w:abstractNum w:abstractNumId="21" w15:restartNumberingAfterBreak="0">
    <w:nsid w:val="72183CF9"/>
    <w:multiLevelType w:val="multilevel"/>
    <w:tmpl w:val="72183CF9"/>
    <w:lvl w:ilvl="0">
      <w:numFmt w:val="bullet"/>
      <w:lvlText w:val="-"/>
      <w:lvlJc w:val="left"/>
      <w:pPr>
        <w:ind w:left="43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92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8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5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1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0" w:hanging="20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11"/>
  </w:num>
  <w:num w:numId="5">
    <w:abstractNumId w:val="16"/>
  </w:num>
  <w:num w:numId="6">
    <w:abstractNumId w:val="18"/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  <w:num w:numId="12">
    <w:abstractNumId w:val="12"/>
  </w:num>
  <w:num w:numId="13">
    <w:abstractNumId w:val="14"/>
  </w:num>
  <w:num w:numId="14">
    <w:abstractNumId w:val="21"/>
  </w:num>
  <w:num w:numId="15">
    <w:abstractNumId w:val="9"/>
  </w:num>
  <w:num w:numId="16">
    <w:abstractNumId w:val="1"/>
  </w:num>
  <w:num w:numId="17">
    <w:abstractNumId w:val="15"/>
  </w:num>
  <w:num w:numId="18">
    <w:abstractNumId w:val="20"/>
  </w:num>
  <w:num w:numId="19">
    <w:abstractNumId w:val="3"/>
  </w:num>
  <w:num w:numId="20">
    <w:abstractNumId w:val="17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52"/>
    <w:rsid w:val="00440FB3"/>
    <w:rsid w:val="00623352"/>
    <w:rsid w:val="00C350EA"/>
    <w:rsid w:val="12A02750"/>
    <w:rsid w:val="2679542E"/>
    <w:rsid w:val="4DC07AA4"/>
    <w:rsid w:val="6FBB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9C42"/>
  <w15:docId w15:val="{3607B575-18B1-4AD2-84B8-71598F5C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854" w:hanging="4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99" w:hanging="59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43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552" w:lineRule="exact"/>
      <w:ind w:left="291"/>
      <w:jc w:val="center"/>
    </w:pPr>
    <w:rPr>
      <w:b/>
      <w:bCs/>
      <w:sz w:val="48"/>
      <w:szCs w:val="4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43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5885</Words>
  <Characters>33545</Characters>
  <Application>Microsoft Office Word</Application>
  <DocSecurity>0</DocSecurity>
  <Lines>279</Lines>
  <Paragraphs>78</Paragraphs>
  <ScaleCrop>false</ScaleCrop>
  <Company/>
  <LinksUpToDate>false</LinksUpToDate>
  <CharactersWithSpaces>39352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Тихонова</cp:lastModifiedBy>
  <cp:revision>2</cp:revision>
  <dcterms:created xsi:type="dcterms:W3CDTF">2025-06-25T06:23:00Z</dcterms:created>
  <dcterms:modified xsi:type="dcterms:W3CDTF">2025-06-25T06:23:00Z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2025-05-14T00:00:00Z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D:20250513135015</vt:lpwstr>
  </property>
  <property fmtid="{D5CDD505-2E9C-101B-9397-08002B2CF9AE}" pid="7" name="KSOProductBuildVer">
    <vt:lpwstr>1049-12.2.0.21546</vt:lpwstr>
  </property>
  <property fmtid="{D5CDD505-2E9C-101B-9397-08002B2CF9AE}" pid="8" name="ICV">
    <vt:lpwstr>017BFC89DB5C4941B4036F1CFD1FB1AC_12</vt:lpwstr>
  </property>
</Properties>
</file>